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5F208" w14:textId="774867B0" w:rsidR="00650758" w:rsidRPr="00464F2D" w:rsidRDefault="00DD51C2">
      <w:pPr>
        <w:pStyle w:val="Heading1"/>
        <w:rPr>
          <w:color w:val="000000" w:themeColor="text1"/>
        </w:rPr>
      </w:pPr>
      <w:r>
        <w:rPr>
          <w:rFonts w:ascii="Arial Black" w:hAnsi="Arial Black"/>
          <w:color w:val="000000" w:themeColor="text1"/>
          <w:sz w:val="56"/>
        </w:rPr>
        <w:t>Apex Legend</w:t>
      </w:r>
    </w:p>
    <w:p w14:paraId="34B2D9C0" w14:textId="77777777" w:rsidR="00650758" w:rsidRPr="00464F2D" w:rsidRDefault="00000000">
      <w:pPr>
        <w:rPr>
          <w:color w:val="632423" w:themeColor="accent2" w:themeShade="80"/>
        </w:rPr>
      </w:pPr>
      <w:r w:rsidRPr="00464F2D">
        <w:rPr>
          <w:rFonts w:ascii="Calibri" w:hAnsi="Calibri"/>
          <w:i/>
          <w:color w:val="632423" w:themeColor="accent2" w:themeShade="80"/>
          <w:sz w:val="32"/>
        </w:rPr>
        <w:t>Experience the ultimate gaming journey!</w:t>
      </w:r>
    </w:p>
    <w:p w14:paraId="4C58611B" w14:textId="5C0A062F" w:rsidR="00650758" w:rsidRPr="00464F2D" w:rsidRDefault="00000000">
      <w:pPr>
        <w:rPr>
          <w:color w:val="000000" w:themeColor="text1"/>
        </w:rPr>
      </w:pPr>
      <w:r w:rsidRPr="00464F2D">
        <w:rPr>
          <w:color w:val="000000" w:themeColor="text1"/>
        </w:rPr>
        <w:t>———————————————————————————————————————</w:t>
      </w:r>
    </w:p>
    <w:p w14:paraId="75923826" w14:textId="77777777" w:rsidR="00650758" w:rsidRPr="00015639" w:rsidRDefault="00000000">
      <w:pPr>
        <w:pStyle w:val="Heading2"/>
        <w:rPr>
          <w:color w:val="632423" w:themeColor="accent2" w:themeShade="80"/>
        </w:rPr>
      </w:pPr>
      <w:r w:rsidRPr="00016542">
        <w:rPr>
          <w:color w:val="632423" w:themeColor="accent2" w:themeShade="80"/>
        </w:rPr>
        <w:t>🎮 Game Information</w:t>
      </w:r>
    </w:p>
    <w:tbl>
      <w:tblPr>
        <w:tblStyle w:val="TableGrid"/>
        <w:tblW w:w="0" w:type="auto"/>
        <w:tblLook w:val="04A0" w:firstRow="1" w:lastRow="0" w:firstColumn="1" w:lastColumn="0" w:noHBand="0" w:noVBand="1"/>
      </w:tblPr>
      <w:tblGrid>
        <w:gridCol w:w="4327"/>
        <w:gridCol w:w="4327"/>
      </w:tblGrid>
      <w:tr w:rsidR="00650758" w14:paraId="567C62E8" w14:textId="77777777" w:rsidTr="005A1067">
        <w:trPr>
          <w:trHeight w:val="257"/>
        </w:trPr>
        <w:tc>
          <w:tcPr>
            <w:tcW w:w="4327" w:type="dxa"/>
          </w:tcPr>
          <w:p w14:paraId="058106DD" w14:textId="77777777" w:rsidR="00650758" w:rsidRDefault="00000000">
            <w:r>
              <w:rPr>
                <w:b/>
              </w:rPr>
              <w:t>Developer</w:t>
            </w:r>
          </w:p>
        </w:tc>
        <w:tc>
          <w:tcPr>
            <w:tcW w:w="4327" w:type="dxa"/>
          </w:tcPr>
          <w:p w14:paraId="41F105E8" w14:textId="51E8FA9F" w:rsidR="00650758" w:rsidRPr="00015639" w:rsidRDefault="00464F2D">
            <w:pPr>
              <w:rPr>
                <w:color w:val="632423" w:themeColor="accent2" w:themeShade="80"/>
              </w:rPr>
            </w:pPr>
            <w:hyperlink r:id="rId6" w:history="1">
              <w:r w:rsidRPr="00015639">
                <w:rPr>
                  <w:rStyle w:val="Hyperlink"/>
                  <w:color w:val="632423" w:themeColor="accent2" w:themeShade="80"/>
                  <w:u w:val="none"/>
                </w:rPr>
                <w:t>Game Science</w:t>
              </w:r>
            </w:hyperlink>
          </w:p>
        </w:tc>
      </w:tr>
      <w:tr w:rsidR="00650758" w14:paraId="2E618E4E" w14:textId="77777777" w:rsidTr="005A1067">
        <w:trPr>
          <w:trHeight w:val="257"/>
        </w:trPr>
        <w:tc>
          <w:tcPr>
            <w:tcW w:w="4327" w:type="dxa"/>
          </w:tcPr>
          <w:p w14:paraId="7CEB3F03" w14:textId="77777777" w:rsidR="00650758" w:rsidRDefault="00000000">
            <w:r>
              <w:rPr>
                <w:b/>
              </w:rPr>
              <w:t>Publisher</w:t>
            </w:r>
          </w:p>
        </w:tc>
        <w:tc>
          <w:tcPr>
            <w:tcW w:w="4327" w:type="dxa"/>
          </w:tcPr>
          <w:p w14:paraId="67DD4309" w14:textId="0D7F257D" w:rsidR="00650758" w:rsidRPr="00015639" w:rsidRDefault="00464F2D">
            <w:pPr>
              <w:rPr>
                <w:color w:val="632423" w:themeColor="accent2" w:themeShade="80"/>
              </w:rPr>
            </w:pPr>
            <w:hyperlink r:id="rId7" w:history="1">
              <w:r w:rsidRPr="00015639">
                <w:rPr>
                  <w:rStyle w:val="Hyperlink"/>
                  <w:color w:val="632423" w:themeColor="accent2" w:themeShade="80"/>
                  <w:u w:val="none"/>
                </w:rPr>
                <w:t>Game Science</w:t>
              </w:r>
            </w:hyperlink>
          </w:p>
        </w:tc>
      </w:tr>
      <w:tr w:rsidR="00650758" w14:paraId="4FC05994" w14:textId="77777777" w:rsidTr="005A1067">
        <w:trPr>
          <w:trHeight w:val="257"/>
        </w:trPr>
        <w:tc>
          <w:tcPr>
            <w:tcW w:w="4327" w:type="dxa"/>
          </w:tcPr>
          <w:p w14:paraId="6F9D1E99" w14:textId="77777777" w:rsidR="00650758" w:rsidRDefault="00000000">
            <w:r>
              <w:rPr>
                <w:b/>
              </w:rPr>
              <w:t>Release Date</w:t>
            </w:r>
          </w:p>
        </w:tc>
        <w:tc>
          <w:tcPr>
            <w:tcW w:w="4327" w:type="dxa"/>
          </w:tcPr>
          <w:p w14:paraId="79ABD2BB" w14:textId="1747E9C2" w:rsidR="00650758" w:rsidRPr="00015639" w:rsidRDefault="00464F2D">
            <w:pPr>
              <w:rPr>
                <w:color w:val="632423" w:themeColor="accent2" w:themeShade="80"/>
              </w:rPr>
            </w:pPr>
            <w:r w:rsidRPr="00015639">
              <w:rPr>
                <w:color w:val="632423" w:themeColor="accent2" w:themeShade="80"/>
              </w:rPr>
              <w:t>20 Aug, 2024</w:t>
            </w:r>
          </w:p>
        </w:tc>
      </w:tr>
      <w:tr w:rsidR="00650758" w14:paraId="623907B9" w14:textId="77777777" w:rsidTr="005A1067">
        <w:trPr>
          <w:trHeight w:val="242"/>
        </w:trPr>
        <w:tc>
          <w:tcPr>
            <w:tcW w:w="4327" w:type="dxa"/>
          </w:tcPr>
          <w:p w14:paraId="2139502B" w14:textId="77777777" w:rsidR="00650758" w:rsidRDefault="00000000">
            <w:r>
              <w:rPr>
                <w:b/>
              </w:rPr>
              <w:t>Genre</w:t>
            </w:r>
          </w:p>
        </w:tc>
        <w:tc>
          <w:tcPr>
            <w:tcW w:w="4327" w:type="dxa"/>
          </w:tcPr>
          <w:p w14:paraId="2EC54D73" w14:textId="38687E17" w:rsidR="00650758" w:rsidRPr="00015639" w:rsidRDefault="00464F2D" w:rsidP="005A1067">
            <w:pPr>
              <w:rPr>
                <w:color w:val="632423" w:themeColor="accent2" w:themeShade="80"/>
              </w:rPr>
            </w:pPr>
            <w:hyperlink r:id="rId8" w:history="1">
              <w:r w:rsidRPr="00015639">
                <w:rPr>
                  <w:rStyle w:val="Hyperlink"/>
                  <w:color w:val="632423" w:themeColor="accent2" w:themeShade="80"/>
                  <w:u w:val="none"/>
                </w:rPr>
                <w:t>Action</w:t>
              </w:r>
            </w:hyperlink>
            <w:r w:rsidRPr="00015639">
              <w:rPr>
                <w:color w:val="632423" w:themeColor="accent2" w:themeShade="80"/>
              </w:rPr>
              <w:t>, </w:t>
            </w:r>
            <w:hyperlink r:id="rId9" w:history="1">
              <w:r w:rsidRPr="00015639">
                <w:rPr>
                  <w:rStyle w:val="Hyperlink"/>
                  <w:color w:val="632423" w:themeColor="accent2" w:themeShade="80"/>
                  <w:u w:val="none"/>
                </w:rPr>
                <w:t>Adventure</w:t>
              </w:r>
            </w:hyperlink>
            <w:r w:rsidRPr="00015639">
              <w:rPr>
                <w:color w:val="632423" w:themeColor="accent2" w:themeShade="80"/>
              </w:rPr>
              <w:t>, </w:t>
            </w:r>
            <w:hyperlink r:id="rId10" w:history="1">
              <w:r w:rsidRPr="00015639">
                <w:rPr>
                  <w:rStyle w:val="Hyperlink"/>
                  <w:color w:val="632423" w:themeColor="accent2" w:themeShade="80"/>
                  <w:u w:val="none"/>
                </w:rPr>
                <w:t>RPG</w:t>
              </w:r>
            </w:hyperlink>
          </w:p>
        </w:tc>
      </w:tr>
      <w:tr w:rsidR="00016542" w14:paraId="3CE55357" w14:textId="77777777" w:rsidTr="005A1067">
        <w:trPr>
          <w:trHeight w:val="242"/>
        </w:trPr>
        <w:tc>
          <w:tcPr>
            <w:tcW w:w="4327" w:type="dxa"/>
          </w:tcPr>
          <w:p w14:paraId="1308110F" w14:textId="16F28AE1" w:rsidR="00016542" w:rsidRDefault="00016542">
            <w:pPr>
              <w:rPr>
                <w:b/>
              </w:rPr>
            </w:pPr>
            <w:r>
              <w:rPr>
                <w:b/>
              </w:rPr>
              <w:t>Platform</w:t>
            </w:r>
          </w:p>
        </w:tc>
        <w:tc>
          <w:tcPr>
            <w:tcW w:w="4327" w:type="dxa"/>
          </w:tcPr>
          <w:p w14:paraId="37832313" w14:textId="6807B574" w:rsidR="00016542" w:rsidRPr="00016542" w:rsidRDefault="00016542" w:rsidP="005A1067">
            <w:pPr>
              <w:rPr>
                <w:color w:val="632423" w:themeColor="accent2" w:themeShade="80"/>
              </w:rPr>
            </w:pPr>
            <w:r w:rsidRPr="00016542">
              <w:rPr>
                <w:color w:val="632423" w:themeColor="accent2" w:themeShade="80"/>
              </w:rPr>
              <w:t>PC</w:t>
            </w:r>
          </w:p>
        </w:tc>
      </w:tr>
    </w:tbl>
    <w:p w14:paraId="277EFD71" w14:textId="77777777" w:rsidR="00650758" w:rsidRPr="00016542" w:rsidRDefault="00000000">
      <w:pPr>
        <w:pStyle w:val="Heading2"/>
        <w:rPr>
          <w:color w:val="632423" w:themeColor="accent2" w:themeShade="80"/>
        </w:rPr>
      </w:pPr>
      <w:r w:rsidRPr="00016542">
        <w:rPr>
          <w:color w:val="632423" w:themeColor="accent2" w:themeShade="80"/>
        </w:rPr>
        <w:t>📝 Description</w:t>
      </w:r>
    </w:p>
    <w:p w14:paraId="2E6199D2" w14:textId="77777777" w:rsidR="00015639" w:rsidRDefault="005A1067">
      <w:pPr>
        <w:pStyle w:val="Heading2"/>
        <w:rPr>
          <w:rFonts w:asciiTheme="minorHAnsi" w:eastAsiaTheme="minorEastAsia" w:hAnsiTheme="minorHAnsi" w:cstheme="minorBidi"/>
          <w:b w:val="0"/>
          <w:bCs w:val="0"/>
          <w:i/>
          <w:color w:val="auto"/>
          <w:sz w:val="22"/>
          <w:szCs w:val="22"/>
        </w:rPr>
      </w:pPr>
      <w:r w:rsidRPr="005A1067">
        <w:rPr>
          <w:rFonts w:asciiTheme="minorHAnsi" w:eastAsiaTheme="minorEastAsia" w:hAnsiTheme="minorHAnsi" w:cstheme="minorBidi"/>
          <w:b w:val="0"/>
          <w:bCs w:val="0"/>
          <w:i/>
          <w:color w:val="auto"/>
          <w:sz w:val="22"/>
          <w:szCs w:val="22"/>
        </w:rPr>
        <w:t>Black Myth: Wukong is an action RPG rooted in Chinese mythology. The story is based on Journey to the West, one of the Four Great Classical Novels of Chinese literature. You shall set out as the Destined One to venture into the challenges and marvels ahead, to uncover the obscured truth beneath the veil of a glorious legend from the past</w:t>
      </w:r>
    </w:p>
    <w:p w14:paraId="66F4CC16" w14:textId="158BC718" w:rsidR="00650758" w:rsidRPr="00016542" w:rsidRDefault="005A1067">
      <w:pPr>
        <w:pStyle w:val="Heading2"/>
        <w:rPr>
          <w:color w:val="632423" w:themeColor="accent2" w:themeShade="80"/>
        </w:rPr>
      </w:pPr>
      <w:r w:rsidRPr="00016542">
        <w:rPr>
          <w:color w:val="632423" w:themeColor="accent2" w:themeShade="80"/>
        </w:rPr>
        <w:t>✨ Key Features</w:t>
      </w:r>
    </w:p>
    <w:p w14:paraId="58464713" w14:textId="4D0F494C" w:rsidR="00650758" w:rsidRDefault="00000000">
      <w:r>
        <w:rPr>
          <w:color w:val="FF3333"/>
        </w:rPr>
        <w:t xml:space="preserve">• </w:t>
      </w:r>
      <w:r w:rsidR="003A6F0C">
        <w:rPr>
          <w:color w:val="FF3333"/>
        </w:rPr>
        <w:t>Action RPG</w:t>
      </w:r>
      <w:r>
        <w:rPr>
          <w:color w:val="FF3333"/>
        </w:rPr>
        <w:br/>
      </w:r>
      <w:r>
        <w:rPr>
          <w:color w:val="FF9933"/>
        </w:rPr>
        <w:t xml:space="preserve">• </w:t>
      </w:r>
      <w:r w:rsidR="00300F2B">
        <w:rPr>
          <w:color w:val="FF9933"/>
        </w:rPr>
        <w:t>Dark Fantasy</w:t>
      </w:r>
      <w:r>
        <w:rPr>
          <w:color w:val="FF9933"/>
        </w:rPr>
        <w:br/>
      </w:r>
      <w:r>
        <w:rPr>
          <w:color w:val="33CCFF"/>
        </w:rPr>
        <w:t>• Stunning Graphics</w:t>
      </w:r>
    </w:p>
    <w:p w14:paraId="1B219100" w14:textId="74BEFAD6" w:rsidR="00650758" w:rsidRPr="00016542" w:rsidRDefault="00000000">
      <w:pPr>
        <w:pStyle w:val="Heading2"/>
        <w:rPr>
          <w:color w:val="632423" w:themeColor="accent2" w:themeShade="80"/>
        </w:rPr>
      </w:pPr>
      <w:r w:rsidRPr="00016542">
        <w:rPr>
          <w:color w:val="632423" w:themeColor="accent2" w:themeShade="80"/>
        </w:rPr>
        <w:t>📸 Screenshots</w:t>
      </w:r>
    </w:p>
    <w:p w14:paraId="26E98BC3" w14:textId="11999EE4" w:rsidR="00300F2B" w:rsidRPr="00300F2B" w:rsidRDefault="00DD51C2" w:rsidP="00300F2B">
      <w:r>
        <w:rPr>
          <w:noProof/>
        </w:rPr>
        <w:drawing>
          <wp:inline distT="0" distB="0" distL="0" distR="0" wp14:anchorId="5DE68A53" wp14:editId="49B0E4F4">
            <wp:extent cx="1711843" cy="800100"/>
            <wp:effectExtent l="0" t="0" r="3175" b="0"/>
            <wp:docPr id="237454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8555" cy="817259"/>
                    </a:xfrm>
                    <a:prstGeom prst="rect">
                      <a:avLst/>
                    </a:prstGeom>
                    <a:noFill/>
                    <a:ln>
                      <a:noFill/>
                    </a:ln>
                  </pic:spPr>
                </pic:pic>
              </a:graphicData>
            </a:graphic>
          </wp:inline>
        </w:drawing>
      </w:r>
      <w:r>
        <w:t xml:space="preserve"> </w:t>
      </w:r>
      <w:r>
        <w:rPr>
          <w:noProof/>
        </w:rPr>
        <w:drawing>
          <wp:inline distT="0" distB="0" distL="0" distR="0" wp14:anchorId="3E673A97" wp14:editId="38903983">
            <wp:extent cx="1419225" cy="797165"/>
            <wp:effectExtent l="0" t="0" r="0" b="3175"/>
            <wp:docPr id="850532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811" cy="809290"/>
                    </a:xfrm>
                    <a:prstGeom prst="rect">
                      <a:avLst/>
                    </a:prstGeom>
                    <a:noFill/>
                    <a:ln>
                      <a:noFill/>
                    </a:ln>
                  </pic:spPr>
                </pic:pic>
              </a:graphicData>
            </a:graphic>
          </wp:inline>
        </w:drawing>
      </w:r>
      <w:r>
        <w:t xml:space="preserve"> </w:t>
      </w:r>
      <w:r>
        <w:rPr>
          <w:noProof/>
        </w:rPr>
        <w:drawing>
          <wp:inline distT="0" distB="0" distL="0" distR="0" wp14:anchorId="1817D542" wp14:editId="4DCB6247">
            <wp:extent cx="1438275" cy="807864"/>
            <wp:effectExtent l="0" t="0" r="0" b="0"/>
            <wp:docPr id="1679300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334" cy="817446"/>
                    </a:xfrm>
                    <a:prstGeom prst="rect">
                      <a:avLst/>
                    </a:prstGeom>
                    <a:noFill/>
                    <a:ln>
                      <a:noFill/>
                    </a:ln>
                  </pic:spPr>
                </pic:pic>
              </a:graphicData>
            </a:graphic>
          </wp:inline>
        </w:drawing>
      </w:r>
    </w:p>
    <w:p w14:paraId="1867DAF5" w14:textId="77777777" w:rsidR="00650758" w:rsidRPr="00016542" w:rsidRDefault="00000000">
      <w:pPr>
        <w:pStyle w:val="Heading2"/>
        <w:rPr>
          <w:color w:val="632423" w:themeColor="accent2" w:themeShade="80"/>
        </w:rPr>
      </w:pPr>
      <w:r w:rsidRPr="00016542">
        <w:rPr>
          <w:color w:val="632423" w:themeColor="accent2" w:themeShade="80"/>
        </w:rPr>
        <w:t>💻 System Requirements</w:t>
      </w:r>
    </w:p>
    <w:tbl>
      <w:tblPr>
        <w:tblStyle w:val="TableGrid"/>
        <w:tblW w:w="0" w:type="auto"/>
        <w:tblLook w:val="04A0" w:firstRow="1" w:lastRow="0" w:firstColumn="1" w:lastColumn="0" w:noHBand="0" w:noVBand="1"/>
      </w:tblPr>
      <w:tblGrid>
        <w:gridCol w:w="4320"/>
        <w:gridCol w:w="4320"/>
      </w:tblGrid>
      <w:tr w:rsidR="00300F2B" w14:paraId="540EE4A4" w14:textId="77777777">
        <w:tc>
          <w:tcPr>
            <w:tcW w:w="4320" w:type="dxa"/>
          </w:tcPr>
          <w:p w14:paraId="6347A492" w14:textId="77777777" w:rsidR="00650758" w:rsidRDefault="00000000">
            <w:r w:rsidRPr="008A53FE">
              <w:rPr>
                <w:b/>
                <w:color w:val="943634" w:themeColor="accent2" w:themeShade="BF"/>
              </w:rPr>
              <w:t>Minimum Requirements</w:t>
            </w:r>
          </w:p>
        </w:tc>
        <w:tc>
          <w:tcPr>
            <w:tcW w:w="4320" w:type="dxa"/>
          </w:tcPr>
          <w:p w14:paraId="4E815E63" w14:textId="77777777" w:rsidR="00650758" w:rsidRPr="008A53FE" w:rsidRDefault="00000000">
            <w:pPr>
              <w:rPr>
                <w:color w:val="943634" w:themeColor="accent2" w:themeShade="BF"/>
              </w:rPr>
            </w:pPr>
            <w:r w:rsidRPr="008A53FE">
              <w:rPr>
                <w:b/>
                <w:color w:val="943634" w:themeColor="accent2" w:themeShade="BF"/>
              </w:rPr>
              <w:t>Recommended Requirements</w:t>
            </w:r>
          </w:p>
        </w:tc>
      </w:tr>
      <w:tr w:rsidR="00300F2B" w14:paraId="7F5060C5" w14:textId="77777777">
        <w:tc>
          <w:tcPr>
            <w:tcW w:w="4320" w:type="dxa"/>
          </w:tcPr>
          <w:p w14:paraId="5A6637E6" w14:textId="16CB02DD" w:rsidR="00650758" w:rsidRDefault="00000000">
            <w:r>
              <w:t xml:space="preserve">Processor: </w:t>
            </w:r>
            <w:r w:rsidR="00300F2B" w:rsidRPr="00300F2B">
              <w:t> Intel Core i5-8400 / AMD Ryzen 5 1600</w:t>
            </w:r>
          </w:p>
        </w:tc>
        <w:tc>
          <w:tcPr>
            <w:tcW w:w="4320" w:type="dxa"/>
          </w:tcPr>
          <w:p w14:paraId="1E7B67F8" w14:textId="4B50A1CC" w:rsidR="00650758" w:rsidRDefault="00000000">
            <w:r>
              <w:t xml:space="preserve">Processor: </w:t>
            </w:r>
            <w:r w:rsidR="008A53FE" w:rsidRPr="008A53FE">
              <w:t> Intel Core i7-9700 / AMD Ryzen 5 5500</w:t>
            </w:r>
          </w:p>
        </w:tc>
      </w:tr>
      <w:tr w:rsidR="00300F2B" w14:paraId="5D12C7D1" w14:textId="77777777">
        <w:tc>
          <w:tcPr>
            <w:tcW w:w="4320" w:type="dxa"/>
          </w:tcPr>
          <w:p w14:paraId="499D50F0" w14:textId="18D79A7A" w:rsidR="00650758" w:rsidRDefault="00000000">
            <w:r>
              <w:t xml:space="preserve">RAM: </w:t>
            </w:r>
            <w:r w:rsidR="008A53FE" w:rsidRPr="008A53FE">
              <w:t>16 GB RAM</w:t>
            </w:r>
          </w:p>
        </w:tc>
        <w:tc>
          <w:tcPr>
            <w:tcW w:w="4320" w:type="dxa"/>
          </w:tcPr>
          <w:p w14:paraId="3336EC44" w14:textId="3C2EC28C" w:rsidR="00650758" w:rsidRDefault="00000000">
            <w:r>
              <w:t xml:space="preserve">RAM: </w:t>
            </w:r>
            <w:r w:rsidR="008A53FE" w:rsidRPr="008A53FE">
              <w:t>16 GB RAM</w:t>
            </w:r>
          </w:p>
        </w:tc>
      </w:tr>
      <w:tr w:rsidR="00300F2B" w14:paraId="334A07C3" w14:textId="77777777">
        <w:tc>
          <w:tcPr>
            <w:tcW w:w="4320" w:type="dxa"/>
          </w:tcPr>
          <w:p w14:paraId="348871F8" w14:textId="2593590A" w:rsidR="00650758" w:rsidRDefault="00000000">
            <w:r>
              <w:t xml:space="preserve">Graphics: </w:t>
            </w:r>
            <w:r w:rsidR="008A53FE" w:rsidRPr="008A53FE">
              <w:t> NVIDIA GeForce GTX 1060 6GB / AMD</w:t>
            </w:r>
          </w:p>
        </w:tc>
        <w:tc>
          <w:tcPr>
            <w:tcW w:w="4320" w:type="dxa"/>
          </w:tcPr>
          <w:p w14:paraId="71891726" w14:textId="18686847" w:rsidR="00650758" w:rsidRDefault="00000000">
            <w:r>
              <w:t xml:space="preserve">Graphics: </w:t>
            </w:r>
            <w:r w:rsidR="008A53FE" w:rsidRPr="008A53FE">
              <w:t>NVIDIA GeForce RTX 2060 / AMD Radeon</w:t>
            </w:r>
          </w:p>
        </w:tc>
      </w:tr>
      <w:tr w:rsidR="00300F2B" w14:paraId="08D78857" w14:textId="77777777">
        <w:tc>
          <w:tcPr>
            <w:tcW w:w="4320" w:type="dxa"/>
          </w:tcPr>
          <w:p w14:paraId="3A18A087" w14:textId="6AA35AF4" w:rsidR="00650758" w:rsidRDefault="00000000">
            <w:r>
              <w:t xml:space="preserve">Storage: </w:t>
            </w:r>
            <w:r w:rsidR="008A53FE" w:rsidRPr="008A53FE">
              <w:t> 130 GB available space</w:t>
            </w:r>
          </w:p>
        </w:tc>
        <w:tc>
          <w:tcPr>
            <w:tcW w:w="4320" w:type="dxa"/>
          </w:tcPr>
          <w:p w14:paraId="5DD328F8" w14:textId="15B4EEED" w:rsidR="00650758" w:rsidRDefault="00000000">
            <w:r>
              <w:t xml:space="preserve">Storage: </w:t>
            </w:r>
            <w:r w:rsidR="008A53FE" w:rsidRPr="008A53FE">
              <w:t> 130 GB available space</w:t>
            </w:r>
          </w:p>
        </w:tc>
      </w:tr>
    </w:tbl>
    <w:p w14:paraId="4F9627B4" w14:textId="33002062" w:rsidR="00650758" w:rsidRDefault="00650758" w:rsidP="00015639"/>
    <w:sectPr w:rsidR="006507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9030146">
    <w:abstractNumId w:val="8"/>
  </w:num>
  <w:num w:numId="2" w16cid:durableId="1444033458">
    <w:abstractNumId w:val="6"/>
  </w:num>
  <w:num w:numId="3" w16cid:durableId="551499878">
    <w:abstractNumId w:val="5"/>
  </w:num>
  <w:num w:numId="4" w16cid:durableId="1410153615">
    <w:abstractNumId w:val="4"/>
  </w:num>
  <w:num w:numId="5" w16cid:durableId="648556462">
    <w:abstractNumId w:val="7"/>
  </w:num>
  <w:num w:numId="6" w16cid:durableId="769467015">
    <w:abstractNumId w:val="3"/>
  </w:num>
  <w:num w:numId="7" w16cid:durableId="1085498661">
    <w:abstractNumId w:val="2"/>
  </w:num>
  <w:num w:numId="8" w16cid:durableId="1822769022">
    <w:abstractNumId w:val="1"/>
  </w:num>
  <w:num w:numId="9" w16cid:durableId="58611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639"/>
    <w:rsid w:val="00016542"/>
    <w:rsid w:val="00034616"/>
    <w:rsid w:val="0006063C"/>
    <w:rsid w:val="00083220"/>
    <w:rsid w:val="0015074B"/>
    <w:rsid w:val="0029639D"/>
    <w:rsid w:val="00300F2B"/>
    <w:rsid w:val="00326F90"/>
    <w:rsid w:val="003A6F0C"/>
    <w:rsid w:val="003B5F0F"/>
    <w:rsid w:val="00464F2D"/>
    <w:rsid w:val="0053071D"/>
    <w:rsid w:val="005A1067"/>
    <w:rsid w:val="00650758"/>
    <w:rsid w:val="0080274D"/>
    <w:rsid w:val="008A53FE"/>
    <w:rsid w:val="00AA1D8D"/>
    <w:rsid w:val="00B47730"/>
    <w:rsid w:val="00CB0664"/>
    <w:rsid w:val="00CD07B5"/>
    <w:rsid w:val="00DD51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2541C"/>
  <w14:defaultImageDpi w14:val="300"/>
  <w15:docId w15:val="{F0E70467-5779-4EEE-9E0D-A3D04FAC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64F2D"/>
    <w:rPr>
      <w:color w:val="0000FF" w:themeColor="hyperlink"/>
      <w:u w:val="single"/>
    </w:rPr>
  </w:style>
  <w:style w:type="character" w:styleId="UnresolvedMention">
    <w:name w:val="Unresolved Mention"/>
    <w:basedOn w:val="DefaultParagraphFont"/>
    <w:uiPriority w:val="99"/>
    <w:semiHidden/>
    <w:unhideWhenUsed/>
    <w:rsid w:val="00464F2D"/>
    <w:rPr>
      <w:color w:val="605E5C"/>
      <w:shd w:val="clear" w:color="auto" w:fill="E1DFDD"/>
    </w:rPr>
  </w:style>
  <w:style w:type="character" w:styleId="FollowedHyperlink">
    <w:name w:val="FollowedHyperlink"/>
    <w:basedOn w:val="DefaultParagraphFont"/>
    <w:uiPriority w:val="99"/>
    <w:semiHidden/>
    <w:unhideWhenUsed/>
    <w:rsid w:val="00015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058192">
      <w:bodyDiv w:val="1"/>
      <w:marLeft w:val="0"/>
      <w:marRight w:val="0"/>
      <w:marTop w:val="0"/>
      <w:marBottom w:val="0"/>
      <w:divBdr>
        <w:top w:val="none" w:sz="0" w:space="0" w:color="auto"/>
        <w:left w:val="none" w:sz="0" w:space="0" w:color="auto"/>
        <w:bottom w:val="none" w:sz="0" w:space="0" w:color="auto"/>
        <w:right w:val="none" w:sz="0" w:space="0" w:color="auto"/>
      </w:divBdr>
      <w:divsChild>
        <w:div w:id="1702853265">
          <w:marLeft w:val="0"/>
          <w:marRight w:val="0"/>
          <w:marTop w:val="0"/>
          <w:marBottom w:val="0"/>
          <w:divBdr>
            <w:top w:val="none" w:sz="0" w:space="0" w:color="auto"/>
            <w:left w:val="none" w:sz="0" w:space="0" w:color="auto"/>
            <w:bottom w:val="none" w:sz="0" w:space="0" w:color="auto"/>
            <w:right w:val="none" w:sz="0" w:space="0" w:color="auto"/>
          </w:divBdr>
        </w:div>
        <w:div w:id="1124078315">
          <w:marLeft w:val="0"/>
          <w:marRight w:val="0"/>
          <w:marTop w:val="0"/>
          <w:marBottom w:val="0"/>
          <w:divBdr>
            <w:top w:val="none" w:sz="0" w:space="0" w:color="auto"/>
            <w:left w:val="none" w:sz="0" w:space="0" w:color="auto"/>
            <w:bottom w:val="none" w:sz="0" w:space="0" w:color="auto"/>
            <w:right w:val="none" w:sz="0" w:space="0" w:color="auto"/>
          </w:divBdr>
        </w:div>
      </w:divsChild>
    </w:div>
    <w:div w:id="1856994201">
      <w:bodyDiv w:val="1"/>
      <w:marLeft w:val="0"/>
      <w:marRight w:val="0"/>
      <w:marTop w:val="0"/>
      <w:marBottom w:val="0"/>
      <w:divBdr>
        <w:top w:val="none" w:sz="0" w:space="0" w:color="auto"/>
        <w:left w:val="none" w:sz="0" w:space="0" w:color="auto"/>
        <w:bottom w:val="none" w:sz="0" w:space="0" w:color="auto"/>
        <w:right w:val="none" w:sz="0" w:space="0" w:color="auto"/>
      </w:divBdr>
      <w:divsChild>
        <w:div w:id="219440003">
          <w:marLeft w:val="0"/>
          <w:marRight w:val="0"/>
          <w:marTop w:val="0"/>
          <w:marBottom w:val="0"/>
          <w:divBdr>
            <w:top w:val="none" w:sz="0" w:space="0" w:color="auto"/>
            <w:left w:val="none" w:sz="0" w:space="0" w:color="auto"/>
            <w:bottom w:val="none" w:sz="0" w:space="0" w:color="auto"/>
            <w:right w:val="none" w:sz="0" w:space="0" w:color="auto"/>
          </w:divBdr>
        </w:div>
        <w:div w:id="89863839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teampowered.com/genre/Action/?snr=1_5_9__408"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store.steampowered.com/search/?developer=Game%20Science&amp;snr=1_5_9__2000"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ore.steampowered.com/search/?developer=Game%20Science&amp;snr=1_5_9__2000"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e.steampowered.com/genre/RPG/?snr=1_5_9__408" TargetMode="External"/><Relationship Id="rId4" Type="http://schemas.openxmlformats.org/officeDocument/2006/relationships/settings" Target="settings.xml"/><Relationship Id="rId9" Type="http://schemas.openxmlformats.org/officeDocument/2006/relationships/hyperlink" Target="https://store.steampowered.com/genre/Adventure/?snr=1_5_9__4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 kabeer</cp:lastModifiedBy>
  <cp:revision>5</cp:revision>
  <dcterms:created xsi:type="dcterms:W3CDTF">2013-12-23T23:15:00Z</dcterms:created>
  <dcterms:modified xsi:type="dcterms:W3CDTF">2024-12-01T10:53:00Z</dcterms:modified>
  <cp:category/>
</cp:coreProperties>
</file>