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6E604" w14:textId="77777777" w:rsidR="007D0B73" w:rsidRPr="0087423F" w:rsidRDefault="00000000">
      <w:pPr>
        <w:pStyle w:val="Heading1"/>
        <w:rPr>
          <w:color w:val="auto"/>
        </w:rPr>
      </w:pPr>
      <w:r w:rsidRPr="0087423F">
        <w:rPr>
          <w:rFonts w:ascii="Arial Black" w:hAnsi="Arial Black"/>
          <w:color w:val="auto"/>
          <w:sz w:val="56"/>
        </w:rPr>
        <w:t>Doom Eternal</w:t>
      </w:r>
    </w:p>
    <w:p w14:paraId="19830710" w14:textId="77777777" w:rsidR="007D0B73" w:rsidRPr="0087423F" w:rsidRDefault="00000000">
      <w:pPr>
        <w:rPr>
          <w:color w:val="632423" w:themeColor="accent2" w:themeShade="80"/>
        </w:rPr>
      </w:pPr>
      <w:r w:rsidRPr="0087423F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52B2C1F6" w14:textId="259421A8" w:rsidR="007D0B73" w:rsidRPr="002A2756" w:rsidRDefault="00000000">
      <w:pPr>
        <w:rPr>
          <w:color w:val="000000" w:themeColor="text1"/>
        </w:rPr>
      </w:pPr>
      <w:r w:rsidRPr="002A2756">
        <w:rPr>
          <w:color w:val="000000" w:themeColor="text1"/>
        </w:rPr>
        <w:t>——————————————————————————————————————</w:t>
      </w:r>
    </w:p>
    <w:p w14:paraId="2EC7C958" w14:textId="77777777" w:rsidR="007D0B73" w:rsidRPr="00914712" w:rsidRDefault="00000000">
      <w:pPr>
        <w:pStyle w:val="Heading2"/>
        <w:rPr>
          <w:color w:val="632423" w:themeColor="accent2" w:themeShade="80"/>
        </w:rPr>
      </w:pPr>
      <w:r w:rsidRPr="00914712">
        <w:rPr>
          <w:color w:val="632423" w:themeColor="accent2" w:themeShade="80"/>
        </w:rPr>
        <w:t>🎮 Game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D0B73" w14:paraId="63535B3B" w14:textId="77777777">
        <w:tc>
          <w:tcPr>
            <w:tcW w:w="4320" w:type="dxa"/>
          </w:tcPr>
          <w:p w14:paraId="4183F9AE" w14:textId="77777777" w:rsidR="007D0B73" w:rsidRDefault="00000000">
            <w:r>
              <w:rPr>
                <w:b/>
              </w:rPr>
              <w:t>Developer</w:t>
            </w:r>
          </w:p>
        </w:tc>
        <w:tc>
          <w:tcPr>
            <w:tcW w:w="4320" w:type="dxa"/>
          </w:tcPr>
          <w:p w14:paraId="7F0E5156" w14:textId="7C466240" w:rsidR="007D0B73" w:rsidRPr="00653C2C" w:rsidRDefault="0087423F">
            <w:pPr>
              <w:rPr>
                <w:color w:val="632423" w:themeColor="accent2" w:themeShade="80"/>
              </w:rPr>
            </w:pPr>
            <w:hyperlink r:id="rId6" w:history="1">
              <w:r w:rsidRPr="00653C2C">
                <w:rPr>
                  <w:rStyle w:val="Hyperlink"/>
                  <w:color w:val="632423" w:themeColor="accent2" w:themeShade="80"/>
                  <w:u w:val="none"/>
                </w:rPr>
                <w:t>id Software</w:t>
              </w:r>
            </w:hyperlink>
          </w:p>
        </w:tc>
      </w:tr>
      <w:tr w:rsidR="007D0B73" w14:paraId="4CD064EA" w14:textId="77777777">
        <w:tc>
          <w:tcPr>
            <w:tcW w:w="4320" w:type="dxa"/>
          </w:tcPr>
          <w:p w14:paraId="0FDFE48B" w14:textId="77777777" w:rsidR="007D0B73" w:rsidRDefault="00000000">
            <w:r>
              <w:rPr>
                <w:b/>
              </w:rPr>
              <w:t>Publisher</w:t>
            </w:r>
          </w:p>
        </w:tc>
        <w:tc>
          <w:tcPr>
            <w:tcW w:w="4320" w:type="dxa"/>
          </w:tcPr>
          <w:p w14:paraId="1B4F5083" w14:textId="40F22C44" w:rsidR="007D0B73" w:rsidRPr="00653C2C" w:rsidRDefault="0087423F">
            <w:pPr>
              <w:rPr>
                <w:color w:val="632423" w:themeColor="accent2" w:themeShade="80"/>
              </w:rPr>
            </w:pPr>
            <w:hyperlink r:id="rId7" w:history="1">
              <w:r w:rsidRPr="00653C2C">
                <w:rPr>
                  <w:rStyle w:val="Hyperlink"/>
                  <w:color w:val="632423" w:themeColor="accent2" w:themeShade="80"/>
                  <w:u w:val="none"/>
                </w:rPr>
                <w:t>Bethesda Softworks</w:t>
              </w:r>
            </w:hyperlink>
          </w:p>
        </w:tc>
      </w:tr>
      <w:tr w:rsidR="007D0B73" w14:paraId="379EDC9A" w14:textId="77777777">
        <w:tc>
          <w:tcPr>
            <w:tcW w:w="4320" w:type="dxa"/>
          </w:tcPr>
          <w:p w14:paraId="71BC4F1B" w14:textId="77777777" w:rsidR="007D0B73" w:rsidRDefault="00000000">
            <w:r>
              <w:rPr>
                <w:b/>
              </w:rPr>
              <w:t>Release Date</w:t>
            </w:r>
          </w:p>
        </w:tc>
        <w:tc>
          <w:tcPr>
            <w:tcW w:w="4320" w:type="dxa"/>
          </w:tcPr>
          <w:p w14:paraId="6033A070" w14:textId="151E2065" w:rsidR="007D0B73" w:rsidRPr="00653C2C" w:rsidRDefault="0087423F">
            <w:pPr>
              <w:rPr>
                <w:color w:val="632423" w:themeColor="accent2" w:themeShade="80"/>
              </w:rPr>
            </w:pPr>
            <w:r w:rsidRPr="00653C2C">
              <w:rPr>
                <w:color w:val="632423" w:themeColor="accent2" w:themeShade="80"/>
              </w:rPr>
              <w:t>20 Mar, 2020</w:t>
            </w:r>
          </w:p>
        </w:tc>
      </w:tr>
      <w:tr w:rsidR="007D0B73" w14:paraId="194286CD" w14:textId="77777777">
        <w:tc>
          <w:tcPr>
            <w:tcW w:w="4320" w:type="dxa"/>
          </w:tcPr>
          <w:p w14:paraId="6481D9B5" w14:textId="77777777" w:rsidR="007D0B73" w:rsidRDefault="00000000">
            <w:r>
              <w:rPr>
                <w:b/>
              </w:rPr>
              <w:t>Genre</w:t>
            </w:r>
          </w:p>
        </w:tc>
        <w:tc>
          <w:tcPr>
            <w:tcW w:w="4320" w:type="dxa"/>
          </w:tcPr>
          <w:p w14:paraId="6489E5D2" w14:textId="5BAED235" w:rsidR="007D0B73" w:rsidRPr="00653C2C" w:rsidRDefault="0087423F">
            <w:pPr>
              <w:rPr>
                <w:color w:val="632423" w:themeColor="accent2" w:themeShade="80"/>
              </w:rPr>
            </w:pPr>
            <w:r w:rsidRPr="00653C2C">
              <w:rPr>
                <w:color w:val="632423" w:themeColor="accent2" w:themeShade="80"/>
              </w:rPr>
              <w:t>Action</w:t>
            </w:r>
          </w:p>
        </w:tc>
      </w:tr>
      <w:tr w:rsidR="007D0B73" w14:paraId="0CB9ED2F" w14:textId="77777777">
        <w:tc>
          <w:tcPr>
            <w:tcW w:w="4320" w:type="dxa"/>
          </w:tcPr>
          <w:p w14:paraId="283A3453" w14:textId="77777777" w:rsidR="007D0B73" w:rsidRDefault="00000000">
            <w:r>
              <w:rPr>
                <w:b/>
              </w:rPr>
              <w:t>Platforms</w:t>
            </w:r>
          </w:p>
        </w:tc>
        <w:tc>
          <w:tcPr>
            <w:tcW w:w="4320" w:type="dxa"/>
          </w:tcPr>
          <w:p w14:paraId="5BF6236D" w14:textId="2C0FF26A" w:rsidR="007D0B73" w:rsidRPr="00653C2C" w:rsidRDefault="00914712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PC</w:t>
            </w:r>
          </w:p>
        </w:tc>
      </w:tr>
    </w:tbl>
    <w:p w14:paraId="2A5C377F" w14:textId="77777777" w:rsidR="007D0B73" w:rsidRPr="00914712" w:rsidRDefault="00000000">
      <w:pPr>
        <w:pStyle w:val="Heading2"/>
        <w:rPr>
          <w:color w:val="632423" w:themeColor="accent2" w:themeShade="80"/>
        </w:rPr>
      </w:pPr>
      <w:r w:rsidRPr="00914712">
        <w:rPr>
          <w:color w:val="632423" w:themeColor="accent2" w:themeShade="80"/>
        </w:rPr>
        <w:t>📝 Description</w:t>
      </w:r>
    </w:p>
    <w:p w14:paraId="56F3DCB1" w14:textId="738F4C58" w:rsidR="00653C2C" w:rsidRPr="00653C2C" w:rsidRDefault="00653C2C" w:rsidP="00653C2C">
      <w:pPr>
        <w:pStyle w:val="Heading2"/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</w:pPr>
      <w:r w:rsidRPr="00653C2C">
        <w:rPr>
          <w:rFonts w:asciiTheme="minorHAnsi" w:eastAsiaTheme="minorEastAsia" w:hAnsiTheme="minorHAnsi" w:cstheme="minorBidi"/>
          <w:b w:val="0"/>
          <w:bCs w:val="0"/>
          <w:i/>
          <w:color w:val="auto"/>
          <w:sz w:val="22"/>
          <w:szCs w:val="22"/>
        </w:rPr>
        <w:t>Hell’s armies have invaded Earth. Become the Slayer in an epic single-player campaign to conquer demons across dimensions and stop the final destruction of humanity.</w:t>
      </w:r>
    </w:p>
    <w:p w14:paraId="0F3DEADE" w14:textId="6B16C806" w:rsidR="007D0B73" w:rsidRPr="00914712" w:rsidRDefault="00000000">
      <w:pPr>
        <w:pStyle w:val="Heading2"/>
        <w:rPr>
          <w:color w:val="632423" w:themeColor="accent2" w:themeShade="80"/>
        </w:rPr>
      </w:pPr>
      <w:r w:rsidRPr="00914712">
        <w:rPr>
          <w:rFonts w:ascii="Segoe UI Emoji" w:hAnsi="Segoe UI Emoji" w:cs="Segoe UI Emoji"/>
          <w:color w:val="632423" w:themeColor="accent2" w:themeShade="80"/>
        </w:rPr>
        <w:t>✨</w:t>
      </w:r>
      <w:r w:rsidRPr="00914712">
        <w:rPr>
          <w:color w:val="632423" w:themeColor="accent2" w:themeShade="80"/>
        </w:rPr>
        <w:t xml:space="preserve"> Key Features</w:t>
      </w:r>
    </w:p>
    <w:p w14:paraId="55681014" w14:textId="64CE8110" w:rsidR="007D0B73" w:rsidRPr="00653C2C" w:rsidRDefault="00000000" w:rsidP="00653C2C">
      <w:pPr>
        <w:rPr>
          <w:color w:val="33CCFF"/>
        </w:rPr>
      </w:pPr>
      <w:r>
        <w:rPr>
          <w:color w:val="FF3333"/>
        </w:rPr>
        <w:t xml:space="preserve">• </w:t>
      </w:r>
      <w:r w:rsidR="00653C2C">
        <w:rPr>
          <w:color w:val="FF3333"/>
        </w:rPr>
        <w:t>Story Rich</w:t>
      </w:r>
      <w:r>
        <w:rPr>
          <w:color w:val="FF3333"/>
        </w:rPr>
        <w:br/>
      </w:r>
      <w:r>
        <w:rPr>
          <w:color w:val="FF9933"/>
        </w:rPr>
        <w:t>• Multiplayer Mode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653C2C">
        <w:rPr>
          <w:color w:val="33CCFF"/>
        </w:rPr>
        <w:t>Great Soundtrack</w:t>
      </w:r>
    </w:p>
    <w:p w14:paraId="143DA968" w14:textId="77777777" w:rsidR="007D0B73" w:rsidRPr="00914712" w:rsidRDefault="00000000">
      <w:pPr>
        <w:pStyle w:val="Heading2"/>
        <w:rPr>
          <w:color w:val="632423" w:themeColor="accent2" w:themeShade="80"/>
        </w:rPr>
      </w:pPr>
      <w:r w:rsidRPr="00914712">
        <w:rPr>
          <w:rFonts w:ascii="Segoe UI Emoji" w:hAnsi="Segoe UI Emoji" w:cs="Segoe UI Emoji"/>
          <w:color w:val="632423" w:themeColor="accent2" w:themeShade="80"/>
        </w:rPr>
        <w:t>📸</w:t>
      </w:r>
      <w:r w:rsidRPr="00914712">
        <w:rPr>
          <w:color w:val="632423" w:themeColor="accent2" w:themeShade="80"/>
        </w:rPr>
        <w:t xml:space="preserve"> Screenshots</w:t>
      </w:r>
    </w:p>
    <w:p w14:paraId="1C98C1F7" w14:textId="68AC4681" w:rsidR="007D0B73" w:rsidRDefault="00653C2C">
      <w:r>
        <w:rPr>
          <w:noProof/>
        </w:rPr>
        <w:drawing>
          <wp:inline distT="0" distB="0" distL="0" distR="0" wp14:anchorId="108C4CDC" wp14:editId="2EA3D980">
            <wp:extent cx="1847850" cy="863669"/>
            <wp:effectExtent l="0" t="0" r="0" b="0"/>
            <wp:docPr id="603531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458" cy="873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3C2C">
        <w:t xml:space="preserve"> </w:t>
      </w:r>
      <w:r>
        <w:rPr>
          <w:noProof/>
        </w:rPr>
        <w:drawing>
          <wp:inline distT="0" distB="0" distL="0" distR="0" wp14:anchorId="54B76988" wp14:editId="356448FB">
            <wp:extent cx="1533525" cy="870772"/>
            <wp:effectExtent l="0" t="0" r="0" b="5715"/>
            <wp:docPr id="1970400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63935" cy="88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0EF" w:rsidRPr="002160EF">
        <w:t xml:space="preserve"> </w:t>
      </w:r>
      <w:r w:rsidR="002160EF">
        <w:rPr>
          <w:noProof/>
        </w:rPr>
        <w:drawing>
          <wp:inline distT="0" distB="0" distL="0" distR="0" wp14:anchorId="7841A899" wp14:editId="785CDBA8">
            <wp:extent cx="1543050" cy="867966"/>
            <wp:effectExtent l="0" t="0" r="0" b="8890"/>
            <wp:docPr id="15428854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702" cy="878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55E9A3" w14:textId="77777777" w:rsidR="007D0B73" w:rsidRPr="00914712" w:rsidRDefault="00000000">
      <w:pPr>
        <w:pStyle w:val="Heading2"/>
        <w:rPr>
          <w:color w:val="632423" w:themeColor="accent2" w:themeShade="80"/>
        </w:rPr>
      </w:pPr>
      <w:r w:rsidRPr="00914712">
        <w:rPr>
          <w:color w:val="632423" w:themeColor="accent2" w:themeShade="80"/>
        </w:rPr>
        <w:t>💻 System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D0B73" w14:paraId="4F9462A0" w14:textId="77777777" w:rsidTr="002160EF">
        <w:tc>
          <w:tcPr>
            <w:tcW w:w="4320" w:type="dxa"/>
          </w:tcPr>
          <w:p w14:paraId="19F0E1F1" w14:textId="77777777" w:rsidR="007D0B73" w:rsidRPr="0087423F" w:rsidRDefault="00000000">
            <w:pPr>
              <w:rPr>
                <w:color w:val="943634" w:themeColor="accent2" w:themeShade="BF"/>
              </w:rPr>
            </w:pPr>
            <w:r w:rsidRPr="0087423F">
              <w:rPr>
                <w:b/>
                <w:color w:val="943634" w:themeColor="accent2" w:themeShade="BF"/>
              </w:rPr>
              <w:t>Minimum Requirements</w:t>
            </w:r>
          </w:p>
        </w:tc>
        <w:tc>
          <w:tcPr>
            <w:tcW w:w="4320" w:type="dxa"/>
          </w:tcPr>
          <w:p w14:paraId="49189837" w14:textId="77777777" w:rsidR="007D0B73" w:rsidRPr="0087423F" w:rsidRDefault="00000000">
            <w:pPr>
              <w:rPr>
                <w:color w:val="943634" w:themeColor="accent2" w:themeShade="BF"/>
              </w:rPr>
            </w:pPr>
            <w:r w:rsidRPr="0087423F">
              <w:rPr>
                <w:b/>
                <w:color w:val="943634" w:themeColor="accent2" w:themeShade="BF"/>
              </w:rPr>
              <w:t>Recommended Requirements</w:t>
            </w:r>
          </w:p>
        </w:tc>
      </w:tr>
      <w:tr w:rsidR="007D0B73" w14:paraId="20577D99" w14:textId="77777777" w:rsidTr="002160EF">
        <w:tc>
          <w:tcPr>
            <w:tcW w:w="4320" w:type="dxa"/>
          </w:tcPr>
          <w:p w14:paraId="0A987C81" w14:textId="12FE8DDB" w:rsidR="007D0B73" w:rsidRDefault="00000000">
            <w:r>
              <w:t xml:space="preserve">Processor: </w:t>
            </w:r>
            <w:r w:rsidR="002160EF" w:rsidRPr="002160EF">
              <w:t> Intel Core i5 @ 3.3 GHz or better, or AMD Ryzen 3 @ 3.1 GHz or better</w:t>
            </w:r>
          </w:p>
        </w:tc>
        <w:tc>
          <w:tcPr>
            <w:tcW w:w="4320" w:type="dxa"/>
          </w:tcPr>
          <w:p w14:paraId="16ED1551" w14:textId="7BDC847E" w:rsidR="007D0B73" w:rsidRDefault="00000000">
            <w:r>
              <w:t xml:space="preserve">Processor: </w:t>
            </w:r>
            <w:r w:rsidR="002160EF" w:rsidRPr="002160EF">
              <w:t> Intel Core i7-6700K or better, or AMD Ryzen 7 1800X or better</w:t>
            </w:r>
          </w:p>
        </w:tc>
      </w:tr>
      <w:tr w:rsidR="007D0B73" w14:paraId="6F9BDA85" w14:textId="77777777" w:rsidTr="002160EF">
        <w:tc>
          <w:tcPr>
            <w:tcW w:w="4320" w:type="dxa"/>
          </w:tcPr>
          <w:p w14:paraId="577A20C3" w14:textId="0D9006D3" w:rsidR="007D0B73" w:rsidRDefault="00000000">
            <w:r>
              <w:t xml:space="preserve">RAM: </w:t>
            </w:r>
            <w:r w:rsidR="002160EF" w:rsidRPr="002160EF">
              <w:t>8 GB RAM</w:t>
            </w:r>
          </w:p>
        </w:tc>
        <w:tc>
          <w:tcPr>
            <w:tcW w:w="4320" w:type="dxa"/>
          </w:tcPr>
          <w:p w14:paraId="0347ABF0" w14:textId="48A34051" w:rsidR="007D0B73" w:rsidRDefault="00000000">
            <w:r>
              <w:t xml:space="preserve">RAM: </w:t>
            </w:r>
            <w:r w:rsidR="002160EF" w:rsidRPr="002160EF">
              <w:t>8 GB RAM</w:t>
            </w:r>
          </w:p>
        </w:tc>
      </w:tr>
      <w:tr w:rsidR="007D0B73" w14:paraId="5267F1D7" w14:textId="77777777" w:rsidTr="002160EF">
        <w:tc>
          <w:tcPr>
            <w:tcW w:w="4320" w:type="dxa"/>
          </w:tcPr>
          <w:p w14:paraId="491B1355" w14:textId="776DAF10" w:rsidR="007D0B73" w:rsidRDefault="00000000">
            <w:r>
              <w:t>Graphics:</w:t>
            </w:r>
            <w:r w:rsidR="002160EF">
              <w:t xml:space="preserve"> </w:t>
            </w:r>
            <w:r w:rsidR="002160EF" w:rsidRPr="002160EF">
              <w:t> NVIDIA GeForce GTX 1050Ti (4GB), GTX 1060 (3GB), GTX 1650 (4GB) or AMD Radeon R9 280(3GB), AMD Radeon R9 290 (4GB), RX 470 (4GB</w:t>
            </w:r>
          </w:p>
        </w:tc>
        <w:tc>
          <w:tcPr>
            <w:tcW w:w="4320" w:type="dxa"/>
          </w:tcPr>
          <w:p w14:paraId="2EC18DC1" w14:textId="6EAE9BA7" w:rsidR="007D0B73" w:rsidRDefault="00000000">
            <w:r>
              <w:t xml:space="preserve">Graphics: </w:t>
            </w:r>
            <w:r w:rsidR="002160EF" w:rsidRPr="002160EF">
              <w:t>NVIDIA GeForce GTX 1060 (6GB), NVIDIA GeForce 970 (4GB), AMD RX 480 (8GB)</w:t>
            </w:r>
          </w:p>
        </w:tc>
      </w:tr>
      <w:tr w:rsidR="007D0B73" w14:paraId="03550309" w14:textId="77777777" w:rsidTr="002160EF">
        <w:tc>
          <w:tcPr>
            <w:tcW w:w="4320" w:type="dxa"/>
          </w:tcPr>
          <w:p w14:paraId="78B59EF1" w14:textId="7BD6409F" w:rsidR="007D0B73" w:rsidRDefault="00000000">
            <w:r>
              <w:t xml:space="preserve">Storage: </w:t>
            </w:r>
            <w:r w:rsidR="002160EF" w:rsidRPr="002160EF">
              <w:t> 80 GB available space</w:t>
            </w:r>
          </w:p>
        </w:tc>
        <w:tc>
          <w:tcPr>
            <w:tcW w:w="4320" w:type="dxa"/>
          </w:tcPr>
          <w:p w14:paraId="6A9F7B95" w14:textId="2C1E5349" w:rsidR="007D0B73" w:rsidRDefault="00000000">
            <w:r>
              <w:t xml:space="preserve">Storage: </w:t>
            </w:r>
            <w:r w:rsidR="002160EF" w:rsidRPr="002160EF">
              <w:t> 80 GB available space</w:t>
            </w:r>
          </w:p>
        </w:tc>
      </w:tr>
    </w:tbl>
    <w:p w14:paraId="6F622611" w14:textId="378920BE" w:rsidR="007D0B73" w:rsidRDefault="007D0B73">
      <w:pPr>
        <w:jc w:val="center"/>
      </w:pPr>
    </w:p>
    <w:sectPr w:rsidR="007D0B7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212D20"/>
    <w:multiLevelType w:val="hybridMultilevel"/>
    <w:tmpl w:val="DCC40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245784">
    <w:abstractNumId w:val="8"/>
  </w:num>
  <w:num w:numId="2" w16cid:durableId="1858275308">
    <w:abstractNumId w:val="6"/>
  </w:num>
  <w:num w:numId="3" w16cid:durableId="833836833">
    <w:abstractNumId w:val="5"/>
  </w:num>
  <w:num w:numId="4" w16cid:durableId="1259484953">
    <w:abstractNumId w:val="4"/>
  </w:num>
  <w:num w:numId="5" w16cid:durableId="1156068162">
    <w:abstractNumId w:val="7"/>
  </w:num>
  <w:num w:numId="6" w16cid:durableId="75060144">
    <w:abstractNumId w:val="3"/>
  </w:num>
  <w:num w:numId="7" w16cid:durableId="1780445166">
    <w:abstractNumId w:val="2"/>
  </w:num>
  <w:num w:numId="8" w16cid:durableId="450561690">
    <w:abstractNumId w:val="1"/>
  </w:num>
  <w:num w:numId="9" w16cid:durableId="1202009686">
    <w:abstractNumId w:val="0"/>
  </w:num>
  <w:num w:numId="10" w16cid:durableId="44642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60EF"/>
    <w:rsid w:val="0029639D"/>
    <w:rsid w:val="002A2756"/>
    <w:rsid w:val="002A3ACC"/>
    <w:rsid w:val="00326F90"/>
    <w:rsid w:val="00352A96"/>
    <w:rsid w:val="00653C2C"/>
    <w:rsid w:val="007D0B73"/>
    <w:rsid w:val="0087423F"/>
    <w:rsid w:val="00914712"/>
    <w:rsid w:val="00AA1D8D"/>
    <w:rsid w:val="00B47730"/>
    <w:rsid w:val="00B52DEF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2254EB"/>
  <w14:defaultImageDpi w14:val="300"/>
  <w15:docId w15:val="{D515B934-3180-429C-A15A-F90C0D8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742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store.steampowered.com/publisher/bethesda?snr=1_5_9__200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ore.steampowered.com/developer/bethesda?snr=1_5_9__200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5</cp:revision>
  <dcterms:created xsi:type="dcterms:W3CDTF">2013-12-23T23:15:00Z</dcterms:created>
  <dcterms:modified xsi:type="dcterms:W3CDTF">2024-11-23T17:53:00Z</dcterms:modified>
  <cp:category/>
</cp:coreProperties>
</file>