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96390" w14:textId="77777777" w:rsidR="00256829" w:rsidRPr="00912955" w:rsidRDefault="00000000">
      <w:pPr>
        <w:pStyle w:val="Heading1"/>
        <w:rPr>
          <w:color w:val="000000" w:themeColor="text1"/>
        </w:rPr>
      </w:pPr>
      <w:r w:rsidRPr="00912955">
        <w:rPr>
          <w:rFonts w:ascii="Arial Black" w:hAnsi="Arial Black"/>
          <w:color w:val="000000" w:themeColor="text1"/>
          <w:sz w:val="56"/>
        </w:rPr>
        <w:t>Mario Kart 8 Deluxe</w:t>
      </w:r>
    </w:p>
    <w:p w14:paraId="762D47A0" w14:textId="77777777" w:rsidR="00256829" w:rsidRPr="00912955" w:rsidRDefault="00000000">
      <w:pPr>
        <w:rPr>
          <w:color w:val="632423" w:themeColor="accent2" w:themeShade="80"/>
        </w:rPr>
      </w:pPr>
      <w:r w:rsidRPr="00912955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4221CDCB" w14:textId="78F2BAD4" w:rsidR="00256829" w:rsidRPr="00912955" w:rsidRDefault="00000000">
      <w:pPr>
        <w:rPr>
          <w:color w:val="000000" w:themeColor="text1"/>
        </w:rPr>
      </w:pPr>
      <w:r w:rsidRPr="00912955">
        <w:rPr>
          <w:color w:val="000000" w:themeColor="text1"/>
        </w:rPr>
        <w:t>——————————————————————————————————————</w:t>
      </w:r>
    </w:p>
    <w:p w14:paraId="25E0CA93" w14:textId="77777777" w:rsidR="00256829" w:rsidRPr="00912955" w:rsidRDefault="00000000">
      <w:pPr>
        <w:pStyle w:val="Heading2"/>
        <w:rPr>
          <w:color w:val="632423" w:themeColor="accent2" w:themeShade="80"/>
        </w:rPr>
      </w:pPr>
      <w:r w:rsidRPr="00912955">
        <w:rPr>
          <w:color w:val="632423" w:themeColor="accent2" w:themeShade="80"/>
        </w:rPr>
        <w:t>🎮 Game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56829" w14:paraId="55CA44F9" w14:textId="77777777">
        <w:tc>
          <w:tcPr>
            <w:tcW w:w="4320" w:type="dxa"/>
          </w:tcPr>
          <w:p w14:paraId="3BC83D79" w14:textId="77777777" w:rsidR="00256829" w:rsidRDefault="00000000">
            <w:r>
              <w:rPr>
                <w:b/>
              </w:rPr>
              <w:t>Developer</w:t>
            </w:r>
          </w:p>
        </w:tc>
        <w:tc>
          <w:tcPr>
            <w:tcW w:w="4320" w:type="dxa"/>
          </w:tcPr>
          <w:p w14:paraId="0BEB1D28" w14:textId="3410CED9" w:rsidR="00256829" w:rsidRPr="007209FD" w:rsidRDefault="00912955">
            <w:pPr>
              <w:rPr>
                <w:color w:val="632423" w:themeColor="accent2" w:themeShade="80"/>
              </w:rPr>
            </w:pPr>
            <w:hyperlink r:id="rId6" w:tooltip="Nintendo" w:history="1">
              <w:r w:rsidRPr="007209FD">
                <w:rPr>
                  <w:rStyle w:val="Hyperlink"/>
                  <w:color w:val="632423" w:themeColor="accent2" w:themeShade="80"/>
                  <w:u w:val="none"/>
                </w:rPr>
                <w:t>Nintendo</w:t>
              </w:r>
            </w:hyperlink>
          </w:p>
        </w:tc>
      </w:tr>
      <w:tr w:rsidR="00256829" w14:paraId="72859D9B" w14:textId="77777777">
        <w:tc>
          <w:tcPr>
            <w:tcW w:w="4320" w:type="dxa"/>
          </w:tcPr>
          <w:p w14:paraId="4BC4DC33" w14:textId="77777777" w:rsidR="00256829" w:rsidRDefault="00000000">
            <w:r>
              <w:rPr>
                <w:b/>
              </w:rPr>
              <w:t>Publisher</w:t>
            </w:r>
          </w:p>
        </w:tc>
        <w:tc>
          <w:tcPr>
            <w:tcW w:w="4320" w:type="dxa"/>
          </w:tcPr>
          <w:p w14:paraId="5A405EE7" w14:textId="110302EB" w:rsidR="00256829" w:rsidRPr="007209FD" w:rsidRDefault="00912955">
            <w:pPr>
              <w:rPr>
                <w:color w:val="632423" w:themeColor="accent2" w:themeShade="80"/>
              </w:rPr>
            </w:pPr>
            <w:hyperlink r:id="rId7" w:tooltip="Nintendo" w:history="1">
              <w:r w:rsidRPr="007209FD">
                <w:rPr>
                  <w:rStyle w:val="Hyperlink"/>
                  <w:color w:val="632423" w:themeColor="accent2" w:themeShade="80"/>
                  <w:u w:val="none"/>
                </w:rPr>
                <w:t>Nintendo</w:t>
              </w:r>
            </w:hyperlink>
          </w:p>
        </w:tc>
      </w:tr>
      <w:tr w:rsidR="00256829" w14:paraId="0E563FFD" w14:textId="77777777">
        <w:tc>
          <w:tcPr>
            <w:tcW w:w="4320" w:type="dxa"/>
          </w:tcPr>
          <w:p w14:paraId="0AFC2D69" w14:textId="77777777" w:rsidR="00256829" w:rsidRDefault="00000000">
            <w:r>
              <w:rPr>
                <w:b/>
              </w:rPr>
              <w:t>Release Date</w:t>
            </w:r>
          </w:p>
        </w:tc>
        <w:tc>
          <w:tcPr>
            <w:tcW w:w="4320" w:type="dxa"/>
          </w:tcPr>
          <w:p w14:paraId="0766D06B" w14:textId="3CD6185B" w:rsidR="00256829" w:rsidRPr="007209FD" w:rsidRDefault="00912955">
            <w:pPr>
              <w:rPr>
                <w:color w:val="632423" w:themeColor="accent2" w:themeShade="80"/>
              </w:rPr>
            </w:pPr>
            <w:r w:rsidRPr="007209FD">
              <w:rPr>
                <w:color w:val="632423" w:themeColor="accent2" w:themeShade="80"/>
              </w:rPr>
              <w:t>March 16, 2020</w:t>
            </w:r>
          </w:p>
        </w:tc>
      </w:tr>
      <w:tr w:rsidR="00256829" w14:paraId="02AD8FE3" w14:textId="77777777">
        <w:tc>
          <w:tcPr>
            <w:tcW w:w="4320" w:type="dxa"/>
          </w:tcPr>
          <w:p w14:paraId="1DE17958" w14:textId="77777777" w:rsidR="00256829" w:rsidRDefault="00000000">
            <w:r>
              <w:rPr>
                <w:b/>
              </w:rPr>
              <w:t>Genre</w:t>
            </w:r>
          </w:p>
        </w:tc>
        <w:tc>
          <w:tcPr>
            <w:tcW w:w="4320" w:type="dxa"/>
          </w:tcPr>
          <w:p w14:paraId="6DF8F3CA" w14:textId="28716BBF" w:rsidR="00256829" w:rsidRPr="007209FD" w:rsidRDefault="00912955">
            <w:pPr>
              <w:rPr>
                <w:color w:val="632423" w:themeColor="accent2" w:themeShade="80"/>
              </w:rPr>
            </w:pPr>
            <w:r w:rsidRPr="007209FD">
              <w:rPr>
                <w:color w:val="632423" w:themeColor="accent2" w:themeShade="80"/>
              </w:rPr>
              <w:t>Kart Racing</w:t>
            </w:r>
          </w:p>
        </w:tc>
      </w:tr>
      <w:tr w:rsidR="00256829" w14:paraId="606C7458" w14:textId="77777777">
        <w:tc>
          <w:tcPr>
            <w:tcW w:w="4320" w:type="dxa"/>
          </w:tcPr>
          <w:p w14:paraId="5775A28C" w14:textId="77777777" w:rsidR="00256829" w:rsidRDefault="00000000">
            <w:r>
              <w:rPr>
                <w:b/>
              </w:rPr>
              <w:t>Platforms</w:t>
            </w:r>
          </w:p>
        </w:tc>
        <w:tc>
          <w:tcPr>
            <w:tcW w:w="4320" w:type="dxa"/>
          </w:tcPr>
          <w:p w14:paraId="56E9BFB5" w14:textId="2F87BB5D" w:rsidR="00256829" w:rsidRPr="007209FD" w:rsidRDefault="00912955">
            <w:pPr>
              <w:rPr>
                <w:color w:val="632423" w:themeColor="accent2" w:themeShade="80"/>
              </w:rPr>
            </w:pPr>
            <w:r w:rsidRPr="007209FD">
              <w:rPr>
                <w:color w:val="632423" w:themeColor="accent2" w:themeShade="80"/>
              </w:rPr>
              <w:t>Nintendo Switch</w:t>
            </w:r>
          </w:p>
        </w:tc>
      </w:tr>
    </w:tbl>
    <w:p w14:paraId="4637BEC3" w14:textId="77777777" w:rsidR="00256829" w:rsidRPr="00912955" w:rsidRDefault="00000000">
      <w:pPr>
        <w:pStyle w:val="Heading2"/>
        <w:rPr>
          <w:color w:val="632423" w:themeColor="accent2" w:themeShade="80"/>
        </w:rPr>
      </w:pPr>
      <w:r w:rsidRPr="00912955">
        <w:rPr>
          <w:color w:val="632423" w:themeColor="accent2" w:themeShade="80"/>
        </w:rPr>
        <w:t>📝 Description</w:t>
      </w:r>
    </w:p>
    <w:p w14:paraId="639E2710" w14:textId="0E3901D3" w:rsidR="00256829" w:rsidRPr="00912955" w:rsidRDefault="00912955">
      <w:r w:rsidRPr="00912955">
        <w:rPr>
          <w:i/>
          <w:iCs/>
        </w:rPr>
        <w:t>Mario Kart 8</w:t>
      </w:r>
      <w:r w:rsidRPr="00912955">
        <w:rPr>
          <w:i/>
        </w:rPr>
        <w:t> is a </w:t>
      </w:r>
      <w:hyperlink r:id="rId8" w:tooltip="Kart racing game" w:history="1">
        <w:r w:rsidRPr="00912955">
          <w:rPr>
            <w:rStyle w:val="Hyperlink"/>
            <w:i/>
            <w:color w:val="auto"/>
            <w:u w:val="none"/>
          </w:rPr>
          <w:t>kart racing game</w:t>
        </w:r>
      </w:hyperlink>
      <w:r w:rsidRPr="00912955">
        <w:rPr>
          <w:i/>
        </w:rPr>
        <w:t>; players control characters from the </w:t>
      </w:r>
      <w:hyperlink r:id="rId9" w:tooltip="Mario (franchise)" w:history="1">
        <w:r w:rsidRPr="00912955">
          <w:rPr>
            <w:rStyle w:val="Hyperlink"/>
            <w:i/>
            <w:iCs/>
            <w:color w:val="auto"/>
            <w:u w:val="none"/>
          </w:rPr>
          <w:t>Mario</w:t>
        </w:r>
      </w:hyperlink>
      <w:r w:rsidRPr="00912955">
        <w:rPr>
          <w:i/>
        </w:rPr>
        <w:t> universe, </w:t>
      </w:r>
      <w:hyperlink r:id="rId10" w:tooltip="The Legend of Zelda" w:history="1">
        <w:r w:rsidRPr="00912955">
          <w:rPr>
            <w:rStyle w:val="Hyperlink"/>
            <w:i/>
            <w:iCs/>
            <w:color w:val="auto"/>
            <w:u w:val="none"/>
          </w:rPr>
          <w:t>The Legend of Zelda</w:t>
        </w:r>
      </w:hyperlink>
      <w:r w:rsidRPr="00912955">
        <w:rPr>
          <w:i/>
        </w:rPr>
        <w:t>, </w:t>
      </w:r>
      <w:hyperlink r:id="rId11" w:tooltip="Animal Crossing" w:history="1">
        <w:r w:rsidRPr="00912955">
          <w:rPr>
            <w:rStyle w:val="Hyperlink"/>
            <w:i/>
            <w:iCs/>
            <w:color w:val="auto"/>
            <w:u w:val="none"/>
          </w:rPr>
          <w:t>Animal Crossing</w:t>
        </w:r>
      </w:hyperlink>
      <w:r w:rsidRPr="00912955">
        <w:rPr>
          <w:i/>
        </w:rPr>
        <w:t>, </w:t>
      </w:r>
      <w:hyperlink r:id="rId12" w:tooltip="Splatoon" w:history="1">
        <w:r w:rsidRPr="00912955">
          <w:rPr>
            <w:rStyle w:val="Hyperlink"/>
            <w:i/>
            <w:iCs/>
            <w:color w:val="auto"/>
            <w:u w:val="none"/>
          </w:rPr>
          <w:t>Splatoon</w:t>
        </w:r>
      </w:hyperlink>
      <w:r w:rsidRPr="00912955">
        <w:rPr>
          <w:i/>
        </w:rPr>
        <w:t>,</w:t>
      </w:r>
      <w:hyperlink r:id="rId13" w:anchor="cite_note-8" w:history="1">
        <w:r w:rsidRPr="00912955">
          <w:rPr>
            <w:rStyle w:val="Hyperlink"/>
            <w:i/>
            <w:color w:val="auto"/>
            <w:u w:val="none"/>
            <w:vertAlign w:val="superscript"/>
          </w:rPr>
          <w:t>[e]</w:t>
        </w:r>
      </w:hyperlink>
      <w:r w:rsidRPr="00912955">
        <w:rPr>
          <w:i/>
        </w:rPr>
        <w:t> or the players' </w:t>
      </w:r>
      <w:proofErr w:type="spellStart"/>
      <w:r w:rsidRPr="00912955">
        <w:rPr>
          <w:i/>
        </w:rPr>
        <w:fldChar w:fldCharType="begin"/>
      </w:r>
      <w:r w:rsidRPr="00912955">
        <w:rPr>
          <w:i/>
        </w:rPr>
        <w:instrText>HYPERLINK "https://en.wikipedia.org/wiki/Mii" \o "Mii"</w:instrText>
      </w:r>
      <w:r w:rsidRPr="00912955">
        <w:rPr>
          <w:i/>
        </w:rPr>
      </w:r>
      <w:r w:rsidRPr="00912955">
        <w:rPr>
          <w:i/>
        </w:rPr>
        <w:fldChar w:fldCharType="separate"/>
      </w:r>
      <w:r w:rsidRPr="00912955">
        <w:rPr>
          <w:rStyle w:val="Hyperlink"/>
          <w:i/>
          <w:color w:val="auto"/>
          <w:u w:val="none"/>
        </w:rPr>
        <w:t>Miis</w:t>
      </w:r>
      <w:proofErr w:type="spellEnd"/>
      <w:r w:rsidRPr="00912955">
        <w:rPr>
          <w:i/>
        </w:rPr>
        <w:fldChar w:fldCharType="end"/>
      </w:r>
      <w:r w:rsidRPr="00912955">
        <w:rPr>
          <w:i/>
        </w:rPr>
        <w:t>, to race in </w:t>
      </w:r>
      <w:hyperlink r:id="rId14" w:tooltip="Go-kart" w:history="1">
        <w:r w:rsidRPr="00912955">
          <w:rPr>
            <w:rStyle w:val="Hyperlink"/>
            <w:i/>
            <w:color w:val="auto"/>
            <w:u w:val="none"/>
          </w:rPr>
          <w:t>go-karts</w:t>
        </w:r>
      </w:hyperlink>
      <w:r w:rsidRPr="00912955">
        <w:rPr>
          <w:i/>
        </w:rPr>
        <w:t> around a course</w:t>
      </w:r>
      <w:r w:rsidR="00000000" w:rsidRPr="00912955">
        <w:rPr>
          <w:i/>
        </w:rPr>
        <w:t xml:space="preserve"> </w:t>
      </w:r>
      <w:r>
        <w:rPr>
          <w:i/>
        </w:rPr>
        <w:t>.</w:t>
      </w:r>
    </w:p>
    <w:p w14:paraId="454D840D" w14:textId="77777777" w:rsidR="00256829" w:rsidRPr="00912955" w:rsidRDefault="00000000">
      <w:pPr>
        <w:pStyle w:val="Heading2"/>
        <w:rPr>
          <w:color w:val="632423" w:themeColor="accent2" w:themeShade="80"/>
        </w:rPr>
      </w:pPr>
      <w:r w:rsidRPr="00912955">
        <w:rPr>
          <w:color w:val="632423" w:themeColor="accent2" w:themeShade="80"/>
        </w:rPr>
        <w:t>✨ Key Features</w:t>
      </w:r>
    </w:p>
    <w:p w14:paraId="49CFCE80" w14:textId="1AFF7EF9" w:rsidR="00256829" w:rsidRDefault="00000000">
      <w:r>
        <w:rPr>
          <w:color w:val="FF3333"/>
        </w:rPr>
        <w:t xml:space="preserve">• </w:t>
      </w:r>
      <w:r w:rsidR="00912955">
        <w:rPr>
          <w:color w:val="FF3333"/>
        </w:rPr>
        <w:t>Kart Racing</w:t>
      </w:r>
      <w:r>
        <w:rPr>
          <w:color w:val="FF3333"/>
        </w:rPr>
        <w:br/>
      </w:r>
      <w:r>
        <w:rPr>
          <w:color w:val="FF9933"/>
        </w:rPr>
        <w:t>• Multiplayer Mode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B51E41">
        <w:rPr>
          <w:color w:val="33CCFF"/>
        </w:rPr>
        <w:t>Best Selling</w:t>
      </w:r>
      <w:r>
        <w:rPr>
          <w:color w:val="33CCFF"/>
        </w:rPr>
        <w:br/>
      </w:r>
    </w:p>
    <w:p w14:paraId="4431CDEE" w14:textId="77777777" w:rsidR="00256829" w:rsidRPr="00912955" w:rsidRDefault="00000000">
      <w:pPr>
        <w:pStyle w:val="Heading2"/>
        <w:rPr>
          <w:color w:val="632423" w:themeColor="accent2" w:themeShade="80"/>
        </w:rPr>
      </w:pPr>
      <w:r w:rsidRPr="00912955">
        <w:rPr>
          <w:color w:val="632423" w:themeColor="accent2" w:themeShade="80"/>
        </w:rPr>
        <w:t>📸 Screenshots</w:t>
      </w:r>
    </w:p>
    <w:p w14:paraId="45B5FD9A" w14:textId="058C4BEE" w:rsidR="00256829" w:rsidRDefault="00B51E41">
      <w:r>
        <w:rPr>
          <w:noProof/>
        </w:rPr>
        <w:drawing>
          <wp:inline distT="0" distB="0" distL="0" distR="0" wp14:anchorId="3ED578B8" wp14:editId="184353F9">
            <wp:extent cx="822981" cy="1162050"/>
            <wp:effectExtent l="0" t="0" r="0" b="0"/>
            <wp:docPr id="428020840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62" cy="117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E41">
        <w:t xml:space="preserve"> </w:t>
      </w:r>
      <w:r>
        <w:rPr>
          <w:noProof/>
        </w:rPr>
        <w:drawing>
          <wp:inline distT="0" distB="0" distL="0" distR="0" wp14:anchorId="6D5553C0" wp14:editId="67E88106">
            <wp:extent cx="2065655" cy="1161930"/>
            <wp:effectExtent l="0" t="0" r="0" b="635"/>
            <wp:docPr id="2067094118" name="Picture 2" descr="Mario Kart™ 8 Delux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io Kart™ 8 Delux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84" cy="117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1E41">
        <w:t xml:space="preserve"> </w:t>
      </w:r>
      <w:r>
        <w:rPr>
          <w:noProof/>
        </w:rPr>
        <w:drawing>
          <wp:inline distT="0" distB="0" distL="0" distR="0" wp14:anchorId="1B7AA61F" wp14:editId="633F2878">
            <wp:extent cx="2066925" cy="1162645"/>
            <wp:effectExtent l="0" t="0" r="0" b="0"/>
            <wp:docPr id="164483986" name="Picture 3" descr="Mario Kart™ 8 Delux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io Kart™ 8 Delux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44" cy="117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EC420" w14:textId="77777777" w:rsidR="00256829" w:rsidRPr="00912955" w:rsidRDefault="00000000">
      <w:pPr>
        <w:pStyle w:val="Heading2"/>
        <w:rPr>
          <w:color w:val="632423" w:themeColor="accent2" w:themeShade="80"/>
        </w:rPr>
      </w:pPr>
      <w:r w:rsidRPr="00912955">
        <w:rPr>
          <w:color w:val="632423" w:themeColor="accent2" w:themeShade="80"/>
        </w:rPr>
        <w:t>💻 System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56829" w14:paraId="657852E8" w14:textId="77777777">
        <w:tc>
          <w:tcPr>
            <w:tcW w:w="4320" w:type="dxa"/>
          </w:tcPr>
          <w:p w14:paraId="2446EEE5" w14:textId="77777777" w:rsidR="00256829" w:rsidRPr="00B51E41" w:rsidRDefault="00000000">
            <w:pPr>
              <w:rPr>
                <w:color w:val="943634" w:themeColor="accent2" w:themeShade="BF"/>
              </w:rPr>
            </w:pPr>
            <w:r w:rsidRPr="00B51E41">
              <w:rPr>
                <w:b/>
                <w:color w:val="943634" w:themeColor="accent2" w:themeShade="BF"/>
              </w:rPr>
              <w:t>Minimum Requirements</w:t>
            </w:r>
          </w:p>
        </w:tc>
        <w:tc>
          <w:tcPr>
            <w:tcW w:w="4320" w:type="dxa"/>
          </w:tcPr>
          <w:p w14:paraId="504796FD" w14:textId="77777777" w:rsidR="00256829" w:rsidRPr="00B51E41" w:rsidRDefault="00000000">
            <w:pPr>
              <w:rPr>
                <w:color w:val="943634" w:themeColor="accent2" w:themeShade="BF"/>
              </w:rPr>
            </w:pPr>
            <w:r w:rsidRPr="00B51E41">
              <w:rPr>
                <w:b/>
                <w:color w:val="943634" w:themeColor="accent2" w:themeShade="BF"/>
              </w:rPr>
              <w:t>Recommended Requirements</w:t>
            </w:r>
          </w:p>
        </w:tc>
      </w:tr>
      <w:tr w:rsidR="00256829" w14:paraId="696842C8" w14:textId="77777777">
        <w:tc>
          <w:tcPr>
            <w:tcW w:w="4320" w:type="dxa"/>
          </w:tcPr>
          <w:p w14:paraId="541176CE" w14:textId="7D807929" w:rsidR="00256829" w:rsidRDefault="007209FD">
            <w:r>
              <w:t>Device</w:t>
            </w:r>
            <w:r w:rsidR="00000000">
              <w:t xml:space="preserve">: </w:t>
            </w:r>
            <w:r w:rsidR="00B51E41">
              <w:t>Nintendo switch</w:t>
            </w:r>
          </w:p>
        </w:tc>
        <w:tc>
          <w:tcPr>
            <w:tcW w:w="4320" w:type="dxa"/>
          </w:tcPr>
          <w:p w14:paraId="3D07A596" w14:textId="05CE9571" w:rsidR="00256829" w:rsidRDefault="007209FD">
            <w:r>
              <w:t>Device</w:t>
            </w:r>
            <w:r w:rsidR="00000000">
              <w:t xml:space="preserve">: </w:t>
            </w:r>
            <w:r w:rsidR="00B51E41">
              <w:t>Nintendo Switch</w:t>
            </w:r>
          </w:p>
        </w:tc>
      </w:tr>
      <w:tr w:rsidR="00256829" w14:paraId="33687F17" w14:textId="77777777">
        <w:tc>
          <w:tcPr>
            <w:tcW w:w="4320" w:type="dxa"/>
          </w:tcPr>
          <w:p w14:paraId="7C4E20FD" w14:textId="4241960E" w:rsidR="00256829" w:rsidRDefault="00000000">
            <w:r>
              <w:t xml:space="preserve">Storage: </w:t>
            </w:r>
            <w:r w:rsidR="007209FD" w:rsidRPr="007209FD">
              <w:t>11.3 GB</w:t>
            </w:r>
          </w:p>
        </w:tc>
        <w:tc>
          <w:tcPr>
            <w:tcW w:w="4320" w:type="dxa"/>
          </w:tcPr>
          <w:p w14:paraId="5C5491C1" w14:textId="7BF0AD98" w:rsidR="00256829" w:rsidRDefault="00000000">
            <w:r>
              <w:t xml:space="preserve">Storage: </w:t>
            </w:r>
            <w:r w:rsidR="007209FD" w:rsidRPr="007209FD">
              <w:t>11.3 GB</w:t>
            </w:r>
          </w:p>
        </w:tc>
      </w:tr>
    </w:tbl>
    <w:p w14:paraId="4AE0775D" w14:textId="1AE780E4" w:rsidR="00256829" w:rsidRDefault="00256829">
      <w:pPr>
        <w:jc w:val="center"/>
      </w:pPr>
    </w:p>
    <w:sectPr w:rsidR="002568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1611709">
    <w:abstractNumId w:val="8"/>
  </w:num>
  <w:num w:numId="2" w16cid:durableId="768352823">
    <w:abstractNumId w:val="6"/>
  </w:num>
  <w:num w:numId="3" w16cid:durableId="185601925">
    <w:abstractNumId w:val="5"/>
  </w:num>
  <w:num w:numId="4" w16cid:durableId="247887856">
    <w:abstractNumId w:val="4"/>
  </w:num>
  <w:num w:numId="5" w16cid:durableId="1235822425">
    <w:abstractNumId w:val="7"/>
  </w:num>
  <w:num w:numId="6" w16cid:durableId="809709182">
    <w:abstractNumId w:val="3"/>
  </w:num>
  <w:num w:numId="7" w16cid:durableId="474642899">
    <w:abstractNumId w:val="2"/>
  </w:num>
  <w:num w:numId="8" w16cid:durableId="1808163181">
    <w:abstractNumId w:val="1"/>
  </w:num>
  <w:num w:numId="9" w16cid:durableId="69469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A37"/>
    <w:rsid w:val="0015074B"/>
    <w:rsid w:val="00256829"/>
    <w:rsid w:val="0029639D"/>
    <w:rsid w:val="00326F90"/>
    <w:rsid w:val="007209FD"/>
    <w:rsid w:val="00912955"/>
    <w:rsid w:val="00AA1D8D"/>
    <w:rsid w:val="00B47730"/>
    <w:rsid w:val="00B51E4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29DAF"/>
  <w14:defaultImageDpi w14:val="300"/>
  <w15:docId w15:val="{443E1479-7B6D-483E-816F-7B1D8E89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129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Kart_racing_game" TargetMode="External"/><Relationship Id="rId13" Type="http://schemas.openxmlformats.org/officeDocument/2006/relationships/hyperlink" Target="https://en.wikipedia.org/wiki/Mario_Kart_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n.wikipedia.org/wiki/Nintendo" TargetMode="External"/><Relationship Id="rId12" Type="http://schemas.openxmlformats.org/officeDocument/2006/relationships/hyperlink" Target="https://en.wikipedia.org/wiki/Splatoon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Nintendo" TargetMode="External"/><Relationship Id="rId11" Type="http://schemas.openxmlformats.org/officeDocument/2006/relationships/hyperlink" Target="https://en.wikipedia.org/wiki/Animal_Crossi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en.wikipedia.org/wiki/The_Legend_of_Zeld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Mario_(franchise)" TargetMode="External"/><Relationship Id="rId14" Type="http://schemas.openxmlformats.org/officeDocument/2006/relationships/hyperlink" Target="https://en.wikipedia.org/wiki/Go-k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2</cp:revision>
  <dcterms:created xsi:type="dcterms:W3CDTF">2013-12-23T23:15:00Z</dcterms:created>
  <dcterms:modified xsi:type="dcterms:W3CDTF">2024-11-23T14:07:00Z</dcterms:modified>
  <cp:category/>
</cp:coreProperties>
</file>