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731B2" w14:textId="77777777" w:rsidR="00A505D3" w:rsidRPr="00CE1050" w:rsidRDefault="00000000">
      <w:pPr>
        <w:pStyle w:val="Heading1"/>
        <w:rPr>
          <w:color w:val="0D0D0D" w:themeColor="text1" w:themeTint="F2"/>
        </w:rPr>
      </w:pPr>
      <w:r w:rsidRPr="00CE1050">
        <w:rPr>
          <w:rFonts w:ascii="Arial Black" w:hAnsi="Arial Black"/>
          <w:color w:val="0D0D0D" w:themeColor="text1" w:themeTint="F2"/>
          <w:sz w:val="56"/>
        </w:rPr>
        <w:t>Super Mario Odyssey</w:t>
      </w:r>
    </w:p>
    <w:p w14:paraId="02DA4CD7" w14:textId="77777777" w:rsidR="00A505D3" w:rsidRPr="00CE1050" w:rsidRDefault="00000000">
      <w:pPr>
        <w:rPr>
          <w:color w:val="632423" w:themeColor="accent2" w:themeShade="80"/>
        </w:rPr>
      </w:pPr>
      <w:r w:rsidRPr="00CE1050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0BC2790C" w14:textId="2C52E8DE" w:rsidR="00A505D3" w:rsidRPr="00CE1050" w:rsidRDefault="00000000">
      <w:pPr>
        <w:rPr>
          <w:color w:val="0D0D0D" w:themeColor="text1" w:themeTint="F2"/>
        </w:rPr>
      </w:pPr>
      <w:r w:rsidRPr="00CE1050">
        <w:rPr>
          <w:color w:val="0D0D0D" w:themeColor="text1" w:themeTint="F2"/>
        </w:rPr>
        <w:t>——————————————————————————————————————</w:t>
      </w:r>
    </w:p>
    <w:p w14:paraId="3EAA89E5" w14:textId="77777777" w:rsidR="00A505D3" w:rsidRPr="00CE1050" w:rsidRDefault="00000000">
      <w:pPr>
        <w:pStyle w:val="Heading2"/>
        <w:rPr>
          <w:color w:val="632423" w:themeColor="accent2" w:themeShade="80"/>
        </w:rPr>
      </w:pPr>
      <w:r w:rsidRPr="00CE1050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505D3" w14:paraId="5E95D800" w14:textId="77777777">
        <w:tc>
          <w:tcPr>
            <w:tcW w:w="4320" w:type="dxa"/>
          </w:tcPr>
          <w:p w14:paraId="2F78DA12" w14:textId="77777777" w:rsidR="00A505D3" w:rsidRDefault="00000000">
            <w:r>
              <w:rPr>
                <w:b/>
              </w:rPr>
              <w:t>Developer</w:t>
            </w:r>
          </w:p>
        </w:tc>
        <w:tc>
          <w:tcPr>
            <w:tcW w:w="4320" w:type="dxa"/>
          </w:tcPr>
          <w:p w14:paraId="4A529E75" w14:textId="093A727D" w:rsidR="00A505D3" w:rsidRPr="00CE1050" w:rsidRDefault="00CE1050" w:rsidP="00CE1050">
            <w:pPr>
              <w:tabs>
                <w:tab w:val="center" w:pos="2052"/>
              </w:tabs>
            </w:pPr>
            <w:r w:rsidRPr="00CE1050">
              <w:t>Nintend</w:t>
            </w:r>
            <w:r>
              <w:t>o</w:t>
            </w:r>
          </w:p>
        </w:tc>
      </w:tr>
      <w:tr w:rsidR="00A505D3" w14:paraId="25745FB3" w14:textId="77777777">
        <w:tc>
          <w:tcPr>
            <w:tcW w:w="4320" w:type="dxa"/>
          </w:tcPr>
          <w:p w14:paraId="358C6E9D" w14:textId="77777777" w:rsidR="00A505D3" w:rsidRDefault="00000000">
            <w:r>
              <w:rPr>
                <w:b/>
              </w:rPr>
              <w:t>Publisher</w:t>
            </w:r>
          </w:p>
        </w:tc>
        <w:tc>
          <w:tcPr>
            <w:tcW w:w="4320" w:type="dxa"/>
          </w:tcPr>
          <w:p w14:paraId="677C451D" w14:textId="0A7D7BD6" w:rsidR="00A505D3" w:rsidRDefault="00CE1050">
            <w:r w:rsidRPr="00CE1050">
              <w:t>Nintend</w:t>
            </w:r>
            <w:r>
              <w:t>o</w:t>
            </w:r>
          </w:p>
        </w:tc>
      </w:tr>
      <w:tr w:rsidR="00A505D3" w14:paraId="4CE3F932" w14:textId="77777777">
        <w:tc>
          <w:tcPr>
            <w:tcW w:w="4320" w:type="dxa"/>
          </w:tcPr>
          <w:p w14:paraId="7C881AA9" w14:textId="77777777" w:rsidR="00A505D3" w:rsidRDefault="00000000">
            <w:r>
              <w:rPr>
                <w:b/>
              </w:rPr>
              <w:t>Release Date</w:t>
            </w:r>
          </w:p>
        </w:tc>
        <w:tc>
          <w:tcPr>
            <w:tcW w:w="4320" w:type="dxa"/>
          </w:tcPr>
          <w:p w14:paraId="0C73ADEC" w14:textId="2B1D317E" w:rsidR="00A505D3" w:rsidRDefault="00CE1050">
            <w:r w:rsidRPr="00CE1050">
              <w:t>October 27, 2017</w:t>
            </w:r>
          </w:p>
        </w:tc>
      </w:tr>
      <w:tr w:rsidR="00A505D3" w14:paraId="0BBBA736" w14:textId="77777777">
        <w:tc>
          <w:tcPr>
            <w:tcW w:w="4320" w:type="dxa"/>
          </w:tcPr>
          <w:p w14:paraId="60DBD16C" w14:textId="77777777" w:rsidR="00A505D3" w:rsidRDefault="00000000">
            <w:r>
              <w:rPr>
                <w:b/>
              </w:rPr>
              <w:t>Genre</w:t>
            </w:r>
          </w:p>
        </w:tc>
        <w:tc>
          <w:tcPr>
            <w:tcW w:w="4320" w:type="dxa"/>
          </w:tcPr>
          <w:p w14:paraId="6BFE0967" w14:textId="230C64A5" w:rsidR="00A505D3" w:rsidRDefault="00CE1050">
            <w:r>
              <w:t>Platformer, Action</w:t>
            </w:r>
          </w:p>
        </w:tc>
      </w:tr>
      <w:tr w:rsidR="00A505D3" w14:paraId="3AA4E669" w14:textId="77777777">
        <w:tc>
          <w:tcPr>
            <w:tcW w:w="4320" w:type="dxa"/>
          </w:tcPr>
          <w:p w14:paraId="390A8095" w14:textId="77777777" w:rsidR="00A505D3" w:rsidRDefault="00000000">
            <w:r>
              <w:rPr>
                <w:b/>
              </w:rPr>
              <w:t>Platforms</w:t>
            </w:r>
          </w:p>
        </w:tc>
        <w:tc>
          <w:tcPr>
            <w:tcW w:w="4320" w:type="dxa"/>
          </w:tcPr>
          <w:p w14:paraId="62F3B648" w14:textId="4A7440E0" w:rsidR="00A505D3" w:rsidRDefault="00CE1050">
            <w:r>
              <w:t>Nintendo switch</w:t>
            </w:r>
          </w:p>
        </w:tc>
      </w:tr>
    </w:tbl>
    <w:p w14:paraId="079D2638" w14:textId="77777777" w:rsidR="00A505D3" w:rsidRPr="00CE1050" w:rsidRDefault="00000000">
      <w:pPr>
        <w:pStyle w:val="Heading2"/>
        <w:rPr>
          <w:color w:val="632423" w:themeColor="accent2" w:themeShade="80"/>
        </w:rPr>
      </w:pPr>
      <w:r w:rsidRPr="00CE1050">
        <w:rPr>
          <w:color w:val="632423" w:themeColor="accent2" w:themeShade="80"/>
        </w:rPr>
        <w:t>📝 Description</w:t>
      </w:r>
    </w:p>
    <w:p w14:paraId="32CFD69C" w14:textId="768ED047" w:rsidR="00A505D3" w:rsidRPr="00CE1050" w:rsidRDefault="00CE1050">
      <w:r w:rsidRPr="00CE1050">
        <w:rPr>
          <w:i/>
          <w:iCs/>
        </w:rPr>
        <w:t>Super Mario Odyssey</w:t>
      </w:r>
      <w:r w:rsidRPr="00CE1050">
        <w:t> is a </w:t>
      </w:r>
      <w:hyperlink r:id="rId6" w:tooltip="Platform game" w:history="1">
        <w:r w:rsidRPr="00CE1050">
          <w:rPr>
            <w:rStyle w:val="Hyperlink"/>
            <w:color w:val="auto"/>
            <w:u w:val="none"/>
          </w:rPr>
          <w:t>platform game</w:t>
        </w:r>
      </w:hyperlink>
      <w:r w:rsidRPr="00CE1050">
        <w:t> in which players control </w:t>
      </w:r>
      <w:hyperlink r:id="rId7" w:tooltip="Mario" w:history="1">
        <w:r w:rsidRPr="00CE1050">
          <w:rPr>
            <w:rStyle w:val="Hyperlink"/>
            <w:color w:val="auto"/>
            <w:u w:val="none"/>
          </w:rPr>
          <w:t>Mario</w:t>
        </w:r>
      </w:hyperlink>
      <w:r w:rsidRPr="00CE1050">
        <w:t> as he travels across 14 different worlds, known as "Kingdoms" within the game, on the hat-shaped ship </w:t>
      </w:r>
      <w:r w:rsidRPr="00CE1050">
        <w:rPr>
          <w:i/>
          <w:iCs/>
        </w:rPr>
        <w:t>Odyssey</w:t>
      </w:r>
      <w:r w:rsidRPr="00CE1050">
        <w:t>, to rescue </w:t>
      </w:r>
      <w:hyperlink r:id="rId8" w:tooltip="Princess Peach" w:history="1">
        <w:r w:rsidRPr="00CE1050">
          <w:rPr>
            <w:rStyle w:val="Hyperlink"/>
            <w:color w:val="auto"/>
            <w:u w:val="none"/>
          </w:rPr>
          <w:t>Princess Peach</w:t>
        </w:r>
      </w:hyperlink>
      <w:r w:rsidRPr="00CE1050">
        <w:t> from </w:t>
      </w:r>
      <w:hyperlink r:id="rId9" w:tooltip="Bowser" w:history="1">
        <w:r w:rsidRPr="00CE1050">
          <w:rPr>
            <w:rStyle w:val="Hyperlink"/>
            <w:color w:val="auto"/>
            <w:u w:val="none"/>
          </w:rPr>
          <w:t>Bowser</w:t>
        </w:r>
      </w:hyperlink>
      <w:r w:rsidRPr="00CE1050">
        <w:t>, who plans to forcibly marry her</w:t>
      </w:r>
    </w:p>
    <w:p w14:paraId="6A68F536" w14:textId="77777777" w:rsidR="00A505D3" w:rsidRPr="00CE1050" w:rsidRDefault="00000000">
      <w:pPr>
        <w:pStyle w:val="Heading2"/>
        <w:rPr>
          <w:color w:val="632423" w:themeColor="accent2" w:themeShade="80"/>
        </w:rPr>
      </w:pPr>
      <w:r w:rsidRPr="00CE1050">
        <w:rPr>
          <w:color w:val="632423" w:themeColor="accent2" w:themeShade="80"/>
        </w:rPr>
        <w:t>✨ Key Features</w:t>
      </w:r>
    </w:p>
    <w:p w14:paraId="579410F3" w14:textId="2E770BCF" w:rsidR="00A505D3" w:rsidRDefault="00000000">
      <w:r>
        <w:rPr>
          <w:color w:val="FF3333"/>
        </w:rPr>
        <w:t>• Open World Exploration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CE1050">
        <w:rPr>
          <w:color w:val="FF9933"/>
        </w:rPr>
        <w:t>Action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CE1050">
        <w:rPr>
          <w:color w:val="33CCFF"/>
        </w:rPr>
        <w:t>Adventure</w:t>
      </w:r>
      <w:r>
        <w:rPr>
          <w:color w:val="33CCFF"/>
        </w:rPr>
        <w:br/>
      </w:r>
    </w:p>
    <w:p w14:paraId="665B2F8A" w14:textId="77777777" w:rsidR="00A505D3" w:rsidRPr="00CE1050" w:rsidRDefault="00000000">
      <w:pPr>
        <w:pStyle w:val="Heading2"/>
        <w:rPr>
          <w:color w:val="632423" w:themeColor="accent2" w:themeShade="80"/>
        </w:rPr>
      </w:pPr>
      <w:r w:rsidRPr="00CE1050">
        <w:rPr>
          <w:color w:val="632423" w:themeColor="accent2" w:themeShade="80"/>
        </w:rPr>
        <w:t>📸 Screenshots</w:t>
      </w:r>
    </w:p>
    <w:p w14:paraId="533BA53C" w14:textId="78292227" w:rsidR="00A505D3" w:rsidRDefault="007738EC">
      <w:r>
        <w:rPr>
          <w:noProof/>
        </w:rPr>
        <w:drawing>
          <wp:inline distT="0" distB="0" distL="0" distR="0" wp14:anchorId="3A59C953" wp14:editId="4D34F014">
            <wp:extent cx="1506137" cy="847725"/>
            <wp:effectExtent l="0" t="0" r="0" b="0"/>
            <wp:docPr id="591143994" name="Picture 1" descr="Super Mario Odyssey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 Mario Odyssey™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39" cy="85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</w:t>
      </w:r>
      <w:r>
        <w:rPr>
          <w:noProof/>
        </w:rPr>
        <w:drawing>
          <wp:inline distT="0" distB="0" distL="0" distR="0" wp14:anchorId="12493167" wp14:editId="363E19EA">
            <wp:extent cx="1533525" cy="862608"/>
            <wp:effectExtent l="0" t="0" r="0" b="0"/>
            <wp:docPr id="857538748" name="Picture 2" descr="Super Mario Odyssey™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er Mario Odyssey™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6277" cy="87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8EC">
        <w:t xml:space="preserve"> </w:t>
      </w:r>
      <w:r>
        <w:rPr>
          <w:noProof/>
        </w:rPr>
        <w:drawing>
          <wp:inline distT="0" distB="0" distL="0" distR="0" wp14:anchorId="0AFC89D1" wp14:editId="1B4C7399">
            <wp:extent cx="1513487" cy="851337"/>
            <wp:effectExtent l="0" t="0" r="0" b="6350"/>
            <wp:docPr id="1667179979" name="Picture 3" descr="Super Mario Odyssey™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er Mario Odyssey™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41" cy="86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EE26A" w14:textId="77777777" w:rsidR="00A505D3" w:rsidRPr="00CE1050" w:rsidRDefault="00000000">
      <w:pPr>
        <w:pStyle w:val="Heading2"/>
        <w:rPr>
          <w:color w:val="632423" w:themeColor="accent2" w:themeShade="80"/>
        </w:rPr>
      </w:pPr>
      <w:r w:rsidRPr="00CE1050">
        <w:rPr>
          <w:color w:val="632423" w:themeColor="accent2" w:themeShade="80"/>
        </w:rPr>
        <w:t>💻 System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505D3" w14:paraId="4F0B4489" w14:textId="77777777">
        <w:tc>
          <w:tcPr>
            <w:tcW w:w="4320" w:type="dxa"/>
          </w:tcPr>
          <w:p w14:paraId="3180BA66" w14:textId="77777777" w:rsidR="00A505D3" w:rsidRPr="00CE1050" w:rsidRDefault="00000000">
            <w:pPr>
              <w:rPr>
                <w:color w:val="943634" w:themeColor="accent2" w:themeShade="BF"/>
              </w:rPr>
            </w:pPr>
            <w:r w:rsidRPr="00CE1050">
              <w:rPr>
                <w:b/>
                <w:color w:val="943634" w:themeColor="accent2" w:themeShade="BF"/>
              </w:rPr>
              <w:t>Minimum Requirements</w:t>
            </w:r>
          </w:p>
        </w:tc>
        <w:tc>
          <w:tcPr>
            <w:tcW w:w="4320" w:type="dxa"/>
          </w:tcPr>
          <w:p w14:paraId="327BB63E" w14:textId="77777777" w:rsidR="00A505D3" w:rsidRPr="00CE1050" w:rsidRDefault="00000000">
            <w:pPr>
              <w:rPr>
                <w:color w:val="943634" w:themeColor="accent2" w:themeShade="BF"/>
              </w:rPr>
            </w:pPr>
            <w:r w:rsidRPr="00CE1050">
              <w:rPr>
                <w:b/>
                <w:color w:val="943634" w:themeColor="accent2" w:themeShade="BF"/>
              </w:rPr>
              <w:t>Recommended Requirements</w:t>
            </w:r>
          </w:p>
        </w:tc>
      </w:tr>
      <w:tr w:rsidR="00A505D3" w14:paraId="1B8A4573" w14:textId="77777777">
        <w:tc>
          <w:tcPr>
            <w:tcW w:w="4320" w:type="dxa"/>
          </w:tcPr>
          <w:p w14:paraId="7E5117B4" w14:textId="6BE3409E" w:rsidR="00A505D3" w:rsidRDefault="007738EC">
            <w:r>
              <w:t>Device</w:t>
            </w:r>
            <w:r w:rsidR="00000000">
              <w:t xml:space="preserve">: </w:t>
            </w:r>
            <w:r>
              <w:t>Nintendo Switch</w:t>
            </w:r>
          </w:p>
        </w:tc>
        <w:tc>
          <w:tcPr>
            <w:tcW w:w="4320" w:type="dxa"/>
          </w:tcPr>
          <w:p w14:paraId="08074FBA" w14:textId="3CD64DB0" w:rsidR="00A505D3" w:rsidRDefault="007738EC">
            <w:r>
              <w:t>Device</w:t>
            </w:r>
            <w:r w:rsidR="00000000">
              <w:t xml:space="preserve">: </w:t>
            </w:r>
            <w:r>
              <w:t>Nintendo Switch</w:t>
            </w:r>
          </w:p>
        </w:tc>
      </w:tr>
      <w:tr w:rsidR="00A505D3" w14:paraId="5977E523" w14:textId="77777777">
        <w:tc>
          <w:tcPr>
            <w:tcW w:w="4320" w:type="dxa"/>
          </w:tcPr>
          <w:p w14:paraId="616DF8BF" w14:textId="4DCF30C3" w:rsidR="00A505D3" w:rsidRDefault="00000000">
            <w:r>
              <w:t xml:space="preserve">Storage: </w:t>
            </w:r>
            <w:r w:rsidR="007738EC" w:rsidRPr="007738EC">
              <w:t>5.6 GB</w:t>
            </w:r>
          </w:p>
        </w:tc>
        <w:tc>
          <w:tcPr>
            <w:tcW w:w="4320" w:type="dxa"/>
          </w:tcPr>
          <w:p w14:paraId="52EC975E" w14:textId="76BC4A7F" w:rsidR="00A505D3" w:rsidRDefault="00000000">
            <w:r>
              <w:t xml:space="preserve">Storage: </w:t>
            </w:r>
            <w:r w:rsidR="007738EC" w:rsidRPr="007738EC">
              <w:t>5.6 GB</w:t>
            </w:r>
          </w:p>
        </w:tc>
      </w:tr>
    </w:tbl>
    <w:p w14:paraId="679E5072" w14:textId="67B47052" w:rsidR="00A505D3" w:rsidRDefault="00A505D3">
      <w:pPr>
        <w:jc w:val="center"/>
      </w:pPr>
    </w:p>
    <w:sectPr w:rsidR="00A505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2914126">
    <w:abstractNumId w:val="8"/>
  </w:num>
  <w:num w:numId="2" w16cid:durableId="81266834">
    <w:abstractNumId w:val="6"/>
  </w:num>
  <w:num w:numId="3" w16cid:durableId="1824009481">
    <w:abstractNumId w:val="5"/>
  </w:num>
  <w:num w:numId="4" w16cid:durableId="1685745890">
    <w:abstractNumId w:val="4"/>
  </w:num>
  <w:num w:numId="5" w16cid:durableId="170603961">
    <w:abstractNumId w:val="7"/>
  </w:num>
  <w:num w:numId="6" w16cid:durableId="1584413218">
    <w:abstractNumId w:val="3"/>
  </w:num>
  <w:num w:numId="7" w16cid:durableId="512647584">
    <w:abstractNumId w:val="2"/>
  </w:num>
  <w:num w:numId="8" w16cid:durableId="1363283892">
    <w:abstractNumId w:val="1"/>
  </w:num>
  <w:num w:numId="9" w16cid:durableId="196542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2042"/>
    <w:rsid w:val="007738EC"/>
    <w:rsid w:val="00A505D3"/>
    <w:rsid w:val="00AA1D8D"/>
    <w:rsid w:val="00B47730"/>
    <w:rsid w:val="00CB0664"/>
    <w:rsid w:val="00CE10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26E06"/>
  <w14:defaultImageDpi w14:val="300"/>
  <w15:docId w15:val="{34C88FEE-6AD4-47B6-85F2-B92FF3E3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E10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rincess_Pea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Mario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Platform_game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ows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2</cp:revision>
  <dcterms:created xsi:type="dcterms:W3CDTF">2013-12-23T23:15:00Z</dcterms:created>
  <dcterms:modified xsi:type="dcterms:W3CDTF">2024-11-23T14:23:00Z</dcterms:modified>
  <cp:category/>
</cp:coreProperties>
</file>