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B2874" w14:textId="77777777" w:rsidR="00AC2ACA" w:rsidRPr="001B3861" w:rsidRDefault="00000000">
      <w:pPr>
        <w:pStyle w:val="Heading1"/>
        <w:rPr>
          <w:color w:val="000000" w:themeColor="text1"/>
        </w:rPr>
      </w:pPr>
      <w:r w:rsidRPr="001B3861">
        <w:rPr>
          <w:rFonts w:ascii="Arial Black" w:hAnsi="Arial Black"/>
          <w:color w:val="000000" w:themeColor="text1"/>
          <w:sz w:val="56"/>
        </w:rPr>
        <w:t>Super Smash Bros. Ultimate</w:t>
      </w:r>
    </w:p>
    <w:p w14:paraId="799BC866" w14:textId="77777777" w:rsidR="00AC2ACA" w:rsidRPr="001B3861" w:rsidRDefault="00000000">
      <w:pPr>
        <w:rPr>
          <w:color w:val="632423" w:themeColor="accent2" w:themeShade="80"/>
        </w:rPr>
      </w:pPr>
      <w:r w:rsidRPr="001B3861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6863DE39" w14:textId="0529073F" w:rsidR="00AC2ACA" w:rsidRPr="001B3861" w:rsidRDefault="00000000">
      <w:pPr>
        <w:rPr>
          <w:color w:val="000000" w:themeColor="text1"/>
        </w:rPr>
      </w:pPr>
      <w:r w:rsidRPr="001B3861">
        <w:rPr>
          <w:color w:val="000000" w:themeColor="text1"/>
        </w:rPr>
        <w:t>——————————————————————————————————————</w:t>
      </w:r>
    </w:p>
    <w:p w14:paraId="5A512392" w14:textId="77777777" w:rsidR="00AC2ACA" w:rsidRPr="001B3861" w:rsidRDefault="00000000">
      <w:pPr>
        <w:pStyle w:val="Heading2"/>
        <w:rPr>
          <w:color w:val="632423" w:themeColor="accent2" w:themeShade="80"/>
        </w:rPr>
      </w:pPr>
      <w:r w:rsidRPr="001B3861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2ACA" w14:paraId="78F47421" w14:textId="77777777">
        <w:tc>
          <w:tcPr>
            <w:tcW w:w="4320" w:type="dxa"/>
          </w:tcPr>
          <w:p w14:paraId="75CE8355" w14:textId="77777777" w:rsidR="00AC2ACA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0E915848" w14:textId="7ED17F24" w:rsidR="00AC2ACA" w:rsidRDefault="001B3861">
            <w:r>
              <w:t>Nintendo</w:t>
            </w:r>
          </w:p>
        </w:tc>
      </w:tr>
      <w:tr w:rsidR="00AC2ACA" w14:paraId="796F9372" w14:textId="77777777">
        <w:tc>
          <w:tcPr>
            <w:tcW w:w="4320" w:type="dxa"/>
          </w:tcPr>
          <w:p w14:paraId="55181C1C" w14:textId="77777777" w:rsidR="00AC2ACA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18FB3D69" w14:textId="49FA3EAA" w:rsidR="00AC2ACA" w:rsidRDefault="001B3861">
            <w:r>
              <w:t>Nintendo</w:t>
            </w:r>
          </w:p>
        </w:tc>
      </w:tr>
      <w:tr w:rsidR="00AC2ACA" w14:paraId="4015B096" w14:textId="77777777">
        <w:tc>
          <w:tcPr>
            <w:tcW w:w="4320" w:type="dxa"/>
          </w:tcPr>
          <w:p w14:paraId="4878865B" w14:textId="77777777" w:rsidR="00AC2ACA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52C73A55" w14:textId="07120D35" w:rsidR="00AC2ACA" w:rsidRDefault="001B3861">
            <w:r w:rsidRPr="001B3861">
              <w:t>December 7, 2018</w:t>
            </w:r>
          </w:p>
        </w:tc>
      </w:tr>
      <w:tr w:rsidR="00AC2ACA" w14:paraId="0C5E2C7D" w14:textId="77777777">
        <w:tc>
          <w:tcPr>
            <w:tcW w:w="4320" w:type="dxa"/>
          </w:tcPr>
          <w:p w14:paraId="1B243EF0" w14:textId="77777777" w:rsidR="00AC2ACA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588F4BDC" w14:textId="7F9A91CC" w:rsidR="00AC2ACA" w:rsidRDefault="001B3861">
            <w:r>
              <w:t>Action, Fighting, Multiplayer</w:t>
            </w:r>
          </w:p>
        </w:tc>
      </w:tr>
      <w:tr w:rsidR="00AC2ACA" w14:paraId="4A20D26F" w14:textId="77777777">
        <w:tc>
          <w:tcPr>
            <w:tcW w:w="4320" w:type="dxa"/>
          </w:tcPr>
          <w:p w14:paraId="13DD6AAA" w14:textId="77777777" w:rsidR="00AC2ACA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3051B887" w14:textId="741F0616" w:rsidR="00AC2ACA" w:rsidRDefault="001B3861">
            <w:r>
              <w:t>Nintendo Switch</w:t>
            </w:r>
          </w:p>
        </w:tc>
      </w:tr>
    </w:tbl>
    <w:p w14:paraId="7DFBA806" w14:textId="77777777" w:rsidR="00AC2ACA" w:rsidRPr="001B3861" w:rsidRDefault="00000000">
      <w:pPr>
        <w:pStyle w:val="Heading2"/>
        <w:rPr>
          <w:color w:val="632423" w:themeColor="accent2" w:themeShade="80"/>
        </w:rPr>
      </w:pPr>
      <w:r w:rsidRPr="001B3861">
        <w:rPr>
          <w:color w:val="632423" w:themeColor="accent2" w:themeShade="80"/>
        </w:rPr>
        <w:t>📝 Description</w:t>
      </w:r>
    </w:p>
    <w:p w14:paraId="3A69D821" w14:textId="61B3E6C9" w:rsidR="00AC2ACA" w:rsidRPr="001B3861" w:rsidRDefault="001B3861">
      <w:r w:rsidRPr="001B3861">
        <w:rPr>
          <w:i/>
          <w:iCs/>
        </w:rPr>
        <w:t>Super Smash Bros. Ultimate</w:t>
      </w:r>
      <w:r w:rsidRPr="001B3861">
        <w:t> is a </w:t>
      </w:r>
      <w:hyperlink r:id="rId6" w:tooltip="Platform fighter" w:history="1">
        <w:r w:rsidRPr="001B3861">
          <w:rPr>
            <w:rStyle w:val="Hyperlink"/>
            <w:color w:val="auto"/>
            <w:u w:val="none"/>
          </w:rPr>
          <w:t>platform fighter</w:t>
        </w:r>
      </w:hyperlink>
      <w:r w:rsidRPr="001B3861">
        <w:t> for up to eight players in which characters from </w:t>
      </w:r>
      <w:hyperlink r:id="rId7" w:tooltip="Nintendo" w:history="1">
        <w:r w:rsidRPr="001B3861">
          <w:rPr>
            <w:rStyle w:val="Hyperlink"/>
            <w:color w:val="auto"/>
            <w:u w:val="none"/>
          </w:rPr>
          <w:t>Nintendo</w:t>
        </w:r>
      </w:hyperlink>
      <w:r w:rsidRPr="001B3861">
        <w:t> games and third-party franchises fight to knock each other out of an arena.</w:t>
      </w:r>
    </w:p>
    <w:p w14:paraId="09953DD6" w14:textId="77777777" w:rsidR="00AC2ACA" w:rsidRPr="001B3861" w:rsidRDefault="00000000">
      <w:pPr>
        <w:pStyle w:val="Heading2"/>
        <w:rPr>
          <w:color w:val="632423" w:themeColor="accent2" w:themeShade="80"/>
        </w:rPr>
      </w:pPr>
      <w:r w:rsidRPr="001B3861">
        <w:rPr>
          <w:color w:val="632423" w:themeColor="accent2" w:themeShade="80"/>
        </w:rPr>
        <w:t>✨ Key Features</w:t>
      </w:r>
    </w:p>
    <w:p w14:paraId="3D71F809" w14:textId="5BD29B86" w:rsidR="00AC2ACA" w:rsidRDefault="00000000">
      <w:r>
        <w:rPr>
          <w:color w:val="FF3333"/>
        </w:rPr>
        <w:t xml:space="preserve">• </w:t>
      </w:r>
      <w:r w:rsidR="001B3861">
        <w:rPr>
          <w:color w:val="FF3333"/>
        </w:rPr>
        <w:t>Campaign</w:t>
      </w:r>
      <w:r>
        <w:rPr>
          <w:color w:val="FF3333"/>
        </w:rPr>
        <w:br/>
      </w:r>
      <w:r>
        <w:rPr>
          <w:color w:val="FF9933"/>
        </w:rPr>
        <w:t>• Multiplayer Mode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1B3861">
        <w:rPr>
          <w:color w:val="33CCFF"/>
        </w:rPr>
        <w:t>Fighting</w:t>
      </w:r>
      <w:r>
        <w:rPr>
          <w:color w:val="33CCFF"/>
        </w:rPr>
        <w:br/>
      </w:r>
    </w:p>
    <w:p w14:paraId="58453B13" w14:textId="77777777" w:rsidR="00AC2ACA" w:rsidRPr="001B3861" w:rsidRDefault="00000000">
      <w:pPr>
        <w:pStyle w:val="Heading2"/>
        <w:rPr>
          <w:color w:val="632423" w:themeColor="accent2" w:themeShade="80"/>
        </w:rPr>
      </w:pPr>
      <w:r w:rsidRPr="001B3861">
        <w:rPr>
          <w:color w:val="632423" w:themeColor="accent2" w:themeShade="80"/>
        </w:rPr>
        <w:t>📸 Screenshots</w:t>
      </w:r>
    </w:p>
    <w:p w14:paraId="72F81E84" w14:textId="63244467" w:rsidR="00AC2ACA" w:rsidRDefault="006C35B0">
      <w:r>
        <w:rPr>
          <w:noProof/>
        </w:rPr>
        <w:drawing>
          <wp:inline distT="0" distB="0" distL="0" distR="0" wp14:anchorId="0314E350" wp14:editId="61D77161">
            <wp:extent cx="1539983" cy="866775"/>
            <wp:effectExtent l="0" t="0" r="3175" b="0"/>
            <wp:docPr id="883173992" name="Picture 1" descr="Super Smash Bros.™ Ultima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 Smash Bros.™ Ultimat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69" cy="86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5B0">
        <w:t xml:space="preserve"> </w:t>
      </w:r>
      <w:r>
        <w:rPr>
          <w:noProof/>
        </w:rPr>
        <w:drawing>
          <wp:inline distT="0" distB="0" distL="0" distR="0" wp14:anchorId="10EFEE56" wp14:editId="78E6D4C6">
            <wp:extent cx="1543050" cy="868501"/>
            <wp:effectExtent l="0" t="0" r="0" b="8255"/>
            <wp:docPr id="361421903" name="Picture 2" descr="Super Smash Bros.™ Ultima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 Smash Bros.™ Ultimat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51" cy="88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5B0">
        <w:t xml:space="preserve"> </w:t>
      </w:r>
      <w:r>
        <w:rPr>
          <w:noProof/>
        </w:rPr>
        <w:drawing>
          <wp:inline distT="0" distB="0" distL="0" distR="0" wp14:anchorId="71C40832" wp14:editId="79EE4C44">
            <wp:extent cx="1562100" cy="879224"/>
            <wp:effectExtent l="0" t="0" r="0" b="0"/>
            <wp:docPr id="575698892" name="Picture 3" descr="Super Smash Bros.™ Ultimat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 Smash Bros.™ Ultimat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22" cy="8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7AD42" w14:textId="77777777" w:rsidR="00AC2ACA" w:rsidRPr="001B3861" w:rsidRDefault="00000000">
      <w:pPr>
        <w:pStyle w:val="Heading2"/>
        <w:rPr>
          <w:color w:val="632423" w:themeColor="accent2" w:themeShade="80"/>
        </w:rPr>
      </w:pPr>
      <w:r w:rsidRPr="001B3861">
        <w:rPr>
          <w:color w:val="632423" w:themeColor="accent2" w:themeShade="80"/>
        </w:rPr>
        <w:t>💻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C2ACA" w14:paraId="0A7D89D8" w14:textId="77777777">
        <w:tc>
          <w:tcPr>
            <w:tcW w:w="4320" w:type="dxa"/>
          </w:tcPr>
          <w:p w14:paraId="287E87D5" w14:textId="77777777" w:rsidR="00AC2ACA" w:rsidRPr="001B3861" w:rsidRDefault="00000000">
            <w:pPr>
              <w:rPr>
                <w:color w:val="943634" w:themeColor="accent2" w:themeShade="BF"/>
              </w:rPr>
            </w:pPr>
            <w:r w:rsidRPr="001B3861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192DBB77" w14:textId="77777777" w:rsidR="00AC2ACA" w:rsidRPr="001B3861" w:rsidRDefault="00000000">
            <w:pPr>
              <w:rPr>
                <w:color w:val="943634" w:themeColor="accent2" w:themeShade="BF"/>
              </w:rPr>
            </w:pPr>
            <w:r w:rsidRPr="001B3861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AC2ACA" w14:paraId="5478CB34" w14:textId="77777777">
        <w:tc>
          <w:tcPr>
            <w:tcW w:w="4320" w:type="dxa"/>
          </w:tcPr>
          <w:p w14:paraId="0D1DCD22" w14:textId="10186E83" w:rsidR="00AC2ACA" w:rsidRDefault="006C35B0">
            <w:r>
              <w:t>Device</w:t>
            </w:r>
            <w:r w:rsidR="00000000">
              <w:t xml:space="preserve">: </w:t>
            </w:r>
            <w:r>
              <w:t>Nintendo Switch</w:t>
            </w:r>
          </w:p>
        </w:tc>
        <w:tc>
          <w:tcPr>
            <w:tcW w:w="4320" w:type="dxa"/>
          </w:tcPr>
          <w:p w14:paraId="4B534487" w14:textId="17C04D8D" w:rsidR="00AC2ACA" w:rsidRDefault="006C35B0">
            <w:r>
              <w:t>Device</w:t>
            </w:r>
            <w:r w:rsidR="00000000">
              <w:t xml:space="preserve">: </w:t>
            </w:r>
            <w:r>
              <w:t>Nintendo Switch</w:t>
            </w:r>
          </w:p>
        </w:tc>
      </w:tr>
      <w:tr w:rsidR="00AC2ACA" w14:paraId="4FDF0A90" w14:textId="77777777">
        <w:tc>
          <w:tcPr>
            <w:tcW w:w="4320" w:type="dxa"/>
          </w:tcPr>
          <w:p w14:paraId="4B08A6D7" w14:textId="42DB09E3" w:rsidR="00AC2ACA" w:rsidRDefault="00000000">
            <w:r>
              <w:t xml:space="preserve">Storage: </w:t>
            </w:r>
            <w:r w:rsidR="006C35B0" w:rsidRPr="006C35B0">
              <w:t>17.3 GB</w:t>
            </w:r>
          </w:p>
        </w:tc>
        <w:tc>
          <w:tcPr>
            <w:tcW w:w="4320" w:type="dxa"/>
          </w:tcPr>
          <w:p w14:paraId="25F55588" w14:textId="644DA6EC" w:rsidR="00AC2ACA" w:rsidRDefault="00000000">
            <w:r>
              <w:t xml:space="preserve">Storage: </w:t>
            </w:r>
            <w:r w:rsidR="006C35B0" w:rsidRPr="006C35B0">
              <w:t>17.3 GB</w:t>
            </w:r>
          </w:p>
        </w:tc>
      </w:tr>
    </w:tbl>
    <w:p w14:paraId="3AA50D15" w14:textId="03B82A6C" w:rsidR="00AC2ACA" w:rsidRDefault="00AC2ACA">
      <w:pPr>
        <w:jc w:val="center"/>
      </w:pPr>
    </w:p>
    <w:sectPr w:rsidR="00AC2A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695179">
    <w:abstractNumId w:val="8"/>
  </w:num>
  <w:num w:numId="2" w16cid:durableId="120809443">
    <w:abstractNumId w:val="6"/>
  </w:num>
  <w:num w:numId="3" w16cid:durableId="627206665">
    <w:abstractNumId w:val="5"/>
  </w:num>
  <w:num w:numId="4" w16cid:durableId="1846047825">
    <w:abstractNumId w:val="4"/>
  </w:num>
  <w:num w:numId="5" w16cid:durableId="386344668">
    <w:abstractNumId w:val="7"/>
  </w:num>
  <w:num w:numId="6" w16cid:durableId="1543666320">
    <w:abstractNumId w:val="3"/>
  </w:num>
  <w:num w:numId="7" w16cid:durableId="1481313001">
    <w:abstractNumId w:val="2"/>
  </w:num>
  <w:num w:numId="8" w16cid:durableId="871965072">
    <w:abstractNumId w:val="1"/>
  </w:num>
  <w:num w:numId="9" w16cid:durableId="2068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861"/>
    <w:rsid w:val="001C2E78"/>
    <w:rsid w:val="0029639D"/>
    <w:rsid w:val="00326F90"/>
    <w:rsid w:val="006C35B0"/>
    <w:rsid w:val="00AA1D8D"/>
    <w:rsid w:val="00AC2AC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12C0D"/>
  <w14:defaultImageDpi w14:val="300"/>
  <w15:docId w15:val="{A08DC3A2-4DFE-4781-AFBF-42EF5A5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B38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en.wikipedia.org/wiki/Nintend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Platform_fight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2</cp:revision>
  <dcterms:created xsi:type="dcterms:W3CDTF">2013-12-23T23:15:00Z</dcterms:created>
  <dcterms:modified xsi:type="dcterms:W3CDTF">2024-11-23T14:36:00Z</dcterms:modified>
  <cp:category/>
</cp:coreProperties>
</file>