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F3892" w14:textId="416A4553" w:rsidR="0078344B" w:rsidRPr="00FD0DCE" w:rsidRDefault="00F21805">
      <w:pPr>
        <w:pStyle w:val="Heading1"/>
        <w:rPr>
          <w:color w:val="auto"/>
        </w:rPr>
      </w:pPr>
      <w:r>
        <w:rPr>
          <w:rFonts w:ascii="Arial Black" w:hAnsi="Arial Black"/>
          <w:color w:val="auto"/>
          <w:sz w:val="56"/>
        </w:rPr>
        <w:t>Nintendo Switch</w:t>
      </w:r>
    </w:p>
    <w:p w14:paraId="6C79E937" w14:textId="77777777" w:rsidR="0078344B" w:rsidRPr="0049233B" w:rsidRDefault="00000000">
      <w:pPr>
        <w:rPr>
          <w:color w:val="632423" w:themeColor="accent2" w:themeShade="80"/>
        </w:rPr>
      </w:pPr>
      <w:r w:rsidRPr="0049233B">
        <w:rPr>
          <w:rFonts w:ascii="Calibri" w:hAnsi="Calibri"/>
          <w:i/>
          <w:color w:val="632423" w:themeColor="accent2" w:themeShade="80"/>
          <w:sz w:val="32"/>
        </w:rPr>
        <w:t>Experience the ultimate gaming journey!</w:t>
      </w:r>
    </w:p>
    <w:p w14:paraId="1BF4DB51" w14:textId="4870413A" w:rsidR="0078344B" w:rsidRPr="0049233B" w:rsidRDefault="00000000">
      <w:r w:rsidRPr="0049233B">
        <w:t>——————————————————————————————————————</w:t>
      </w:r>
    </w:p>
    <w:p w14:paraId="1B8E817A" w14:textId="262CEC10" w:rsidR="0078344B" w:rsidRPr="0049233B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 xml:space="preserve">🎮 </w:t>
      </w:r>
      <w:r w:rsidR="002C17D3">
        <w:rPr>
          <w:color w:val="632423" w:themeColor="accent2" w:themeShade="80"/>
        </w:rPr>
        <w:t>Console</w:t>
      </w:r>
      <w:r w:rsidRPr="0049233B">
        <w:rPr>
          <w:color w:val="632423" w:themeColor="accent2" w:themeShade="80"/>
        </w:rPr>
        <w:t xml:space="preserve">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2"/>
        <w:gridCol w:w="4312"/>
      </w:tblGrid>
      <w:tr w:rsidR="0078344B" w14:paraId="2EA9FBBB" w14:textId="77777777" w:rsidTr="00AA2CB7">
        <w:trPr>
          <w:trHeight w:val="257"/>
        </w:trPr>
        <w:tc>
          <w:tcPr>
            <w:tcW w:w="4312" w:type="dxa"/>
          </w:tcPr>
          <w:p w14:paraId="4509F0FF" w14:textId="77777777" w:rsidR="0078344B" w:rsidRDefault="00000000">
            <w:r>
              <w:rPr>
                <w:b/>
              </w:rPr>
              <w:t>Developer</w:t>
            </w:r>
          </w:p>
        </w:tc>
        <w:tc>
          <w:tcPr>
            <w:tcW w:w="4312" w:type="dxa"/>
          </w:tcPr>
          <w:p w14:paraId="296F5203" w14:textId="5C3DF4EE" w:rsidR="0078344B" w:rsidRPr="00D853D6" w:rsidRDefault="00F21805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Nintendo</w:t>
            </w:r>
          </w:p>
        </w:tc>
      </w:tr>
      <w:tr w:rsidR="0078344B" w14:paraId="025DE4A6" w14:textId="77777777" w:rsidTr="00AA2CB7">
        <w:trPr>
          <w:trHeight w:val="257"/>
        </w:trPr>
        <w:tc>
          <w:tcPr>
            <w:tcW w:w="4312" w:type="dxa"/>
          </w:tcPr>
          <w:p w14:paraId="4A2B0914" w14:textId="6A52D883" w:rsidR="0078344B" w:rsidRDefault="00AA2CB7">
            <w:r>
              <w:t>Manufacture</w:t>
            </w:r>
          </w:p>
        </w:tc>
        <w:tc>
          <w:tcPr>
            <w:tcW w:w="4312" w:type="dxa"/>
          </w:tcPr>
          <w:p w14:paraId="70081D6D" w14:textId="5A6522F1" w:rsidR="0078344B" w:rsidRPr="00D853D6" w:rsidRDefault="00F21805">
            <w:pPr>
              <w:rPr>
                <w:color w:val="632423" w:themeColor="accent2" w:themeShade="80"/>
              </w:rPr>
            </w:pPr>
            <w:r>
              <w:rPr>
                <w:color w:val="632423" w:themeColor="accent2" w:themeShade="80"/>
              </w:rPr>
              <w:t>Nintendo</w:t>
            </w:r>
          </w:p>
        </w:tc>
      </w:tr>
      <w:tr w:rsidR="0078344B" w14:paraId="6690AE50" w14:textId="77777777" w:rsidTr="00AA2CB7">
        <w:trPr>
          <w:trHeight w:val="257"/>
        </w:trPr>
        <w:tc>
          <w:tcPr>
            <w:tcW w:w="4312" w:type="dxa"/>
          </w:tcPr>
          <w:p w14:paraId="67196621" w14:textId="77777777" w:rsidR="0078344B" w:rsidRDefault="00000000">
            <w:r>
              <w:rPr>
                <w:b/>
              </w:rPr>
              <w:t>Release Date</w:t>
            </w:r>
          </w:p>
        </w:tc>
        <w:tc>
          <w:tcPr>
            <w:tcW w:w="4312" w:type="dxa"/>
          </w:tcPr>
          <w:p w14:paraId="546FF82D" w14:textId="07BF7892" w:rsidR="0078344B" w:rsidRPr="002C17D3" w:rsidRDefault="00F21805" w:rsidP="002C17D3">
            <w:pPr>
              <w:jc w:val="both"/>
              <w:rPr>
                <w:color w:val="632423" w:themeColor="accent2" w:themeShade="80"/>
              </w:rPr>
            </w:pPr>
            <w:r w:rsidRPr="00F21805">
              <w:rPr>
                <w:color w:val="632423" w:themeColor="accent2" w:themeShade="80"/>
              </w:rPr>
              <w:t>March 3, 2017</w:t>
            </w:r>
          </w:p>
        </w:tc>
      </w:tr>
      <w:tr w:rsidR="0078344B" w14:paraId="05C25779" w14:textId="77777777" w:rsidTr="00AA2CB7">
        <w:trPr>
          <w:trHeight w:val="242"/>
        </w:trPr>
        <w:tc>
          <w:tcPr>
            <w:tcW w:w="4312" w:type="dxa"/>
          </w:tcPr>
          <w:p w14:paraId="577C1657" w14:textId="09F68D3C" w:rsidR="0078344B" w:rsidRDefault="00AA2CB7">
            <w:r>
              <w:t>Type</w:t>
            </w:r>
          </w:p>
        </w:tc>
        <w:tc>
          <w:tcPr>
            <w:tcW w:w="4312" w:type="dxa"/>
          </w:tcPr>
          <w:p w14:paraId="4E71FB4B" w14:textId="39568410" w:rsidR="0078344B" w:rsidRPr="00D853D6" w:rsidRDefault="00AA2CB7">
            <w:pPr>
              <w:rPr>
                <w:color w:val="632423" w:themeColor="accent2" w:themeShade="80"/>
              </w:rPr>
            </w:pPr>
            <w:r w:rsidRPr="00D853D6">
              <w:rPr>
                <w:color w:val="632423" w:themeColor="accent2" w:themeShade="80"/>
              </w:rPr>
              <w:t>Video Game</w:t>
            </w:r>
          </w:p>
        </w:tc>
      </w:tr>
    </w:tbl>
    <w:p w14:paraId="7CD0F84C" w14:textId="77777777" w:rsidR="00AA2CB7" w:rsidRDefault="00000000">
      <w:pPr>
        <w:pStyle w:val="Heading2"/>
        <w:rPr>
          <w:color w:val="632423" w:themeColor="accent2" w:themeShade="80"/>
        </w:rPr>
      </w:pPr>
      <w:r w:rsidRPr="0049233B">
        <w:rPr>
          <w:color w:val="632423" w:themeColor="accent2" w:themeShade="80"/>
        </w:rPr>
        <w:t>📝 Description</w:t>
      </w:r>
    </w:p>
    <w:p w14:paraId="03821F6E" w14:textId="77777777" w:rsidR="00F21805" w:rsidRDefault="00F21805">
      <w:pPr>
        <w:pStyle w:val="Heading2"/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</w:pPr>
      <w:r w:rsidRPr="00F21805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 xml:space="preserve">The Nintendo Switch, released on March 3, 2017, is a hybrid gaming console that can be used as a home console or portable device. With a versatile design, HD touchscreen, and iconic games like </w:t>
      </w:r>
      <w:r w:rsidRPr="00F21805">
        <w:rPr>
          <w:rFonts w:asciiTheme="minorHAnsi" w:eastAsiaTheme="minorEastAsia" w:hAnsiTheme="minorHAnsi" w:cstheme="minorBidi"/>
          <w:b w:val="0"/>
          <w:bCs w:val="0"/>
          <w:i/>
          <w:iCs/>
          <w:color w:val="0D0D0D" w:themeColor="text1" w:themeTint="F2"/>
          <w:sz w:val="22"/>
          <w:szCs w:val="22"/>
        </w:rPr>
        <w:t>The Legend of Zelda: Breath of the Wild</w:t>
      </w:r>
      <w:r w:rsidRPr="00F21805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 xml:space="preserve"> and </w:t>
      </w:r>
      <w:r w:rsidRPr="00F21805">
        <w:rPr>
          <w:rFonts w:asciiTheme="minorHAnsi" w:eastAsiaTheme="minorEastAsia" w:hAnsiTheme="minorHAnsi" w:cstheme="minorBidi"/>
          <w:b w:val="0"/>
          <w:bCs w:val="0"/>
          <w:i/>
          <w:iCs/>
          <w:color w:val="0D0D0D" w:themeColor="text1" w:themeTint="F2"/>
          <w:sz w:val="22"/>
          <w:szCs w:val="22"/>
        </w:rPr>
        <w:t>Mario Kart 8 Deluxe</w:t>
      </w:r>
      <w:r w:rsidRPr="00F21805">
        <w:rPr>
          <w:rFonts w:asciiTheme="minorHAnsi" w:eastAsiaTheme="minorEastAsia" w:hAnsiTheme="minorHAnsi" w:cstheme="minorBidi"/>
          <w:b w:val="0"/>
          <w:bCs w:val="0"/>
          <w:color w:val="0D0D0D" w:themeColor="text1" w:themeTint="F2"/>
          <w:sz w:val="22"/>
          <w:szCs w:val="22"/>
        </w:rPr>
        <w:t>, it offers a unique and flexible gaming experience.</w:t>
      </w:r>
    </w:p>
    <w:p w14:paraId="44BF19F6" w14:textId="0FB08F9C" w:rsidR="0078344B" w:rsidRDefault="00000000">
      <w:pPr>
        <w:pStyle w:val="Heading2"/>
      </w:pPr>
      <w:r w:rsidRPr="0049233B">
        <w:rPr>
          <w:color w:val="632423" w:themeColor="accent2" w:themeShade="80"/>
        </w:rPr>
        <w:t>✨ Key Features</w:t>
      </w:r>
    </w:p>
    <w:p w14:paraId="7253DB90" w14:textId="2214EE45" w:rsidR="0078344B" w:rsidRDefault="00000000">
      <w:r>
        <w:rPr>
          <w:color w:val="FF3333"/>
        </w:rPr>
        <w:t xml:space="preserve">• </w:t>
      </w:r>
      <w:r w:rsidR="00F21805" w:rsidRPr="00F21805">
        <w:rPr>
          <w:color w:val="FF3333"/>
        </w:rPr>
        <w:t>Hybrid Design</w:t>
      </w:r>
      <w:r>
        <w:rPr>
          <w:color w:val="FF3333"/>
        </w:rPr>
        <w:br/>
      </w:r>
      <w:r>
        <w:rPr>
          <w:color w:val="FF9933"/>
        </w:rPr>
        <w:t xml:space="preserve">• </w:t>
      </w:r>
      <w:r w:rsidR="00F21805" w:rsidRPr="00F21805">
        <w:rPr>
          <w:color w:val="FF9933"/>
        </w:rPr>
        <w:t>Joy-Con Controllers</w:t>
      </w:r>
      <w:r>
        <w:rPr>
          <w:color w:val="FF9933"/>
        </w:rPr>
        <w:br/>
      </w:r>
      <w:r>
        <w:rPr>
          <w:color w:val="33CCFF"/>
        </w:rPr>
        <w:t xml:space="preserve">• </w:t>
      </w:r>
      <w:r w:rsidR="00F21805" w:rsidRPr="00F21805">
        <w:rPr>
          <w:color w:val="33CCFF"/>
        </w:rPr>
        <w:t>Battery Life</w:t>
      </w:r>
      <w:r>
        <w:rPr>
          <w:color w:val="33CCFF"/>
        </w:rPr>
        <w:br/>
      </w:r>
    </w:p>
    <w:p w14:paraId="161B246B" w14:textId="1B224A59" w:rsidR="0078344B" w:rsidRDefault="00000000">
      <w:pPr>
        <w:pStyle w:val="Heading2"/>
      </w:pPr>
      <w:r w:rsidRPr="0049233B">
        <w:rPr>
          <w:color w:val="632423" w:themeColor="accent2" w:themeShade="80"/>
        </w:rPr>
        <w:t xml:space="preserve">📸 </w:t>
      </w:r>
      <w:r w:rsidR="002C17D3">
        <w:rPr>
          <w:color w:val="632423" w:themeColor="accent2" w:themeShade="80"/>
        </w:rPr>
        <w:t>Images</w:t>
      </w:r>
    </w:p>
    <w:p w14:paraId="7927BA12" w14:textId="4A477674" w:rsidR="0078344B" w:rsidRDefault="00FD0DCE" w:rsidP="00D853D6">
      <w:r>
        <w:t xml:space="preserve">  </w:t>
      </w:r>
      <w:r w:rsidR="00D853D6">
        <w:t xml:space="preserve"> </w:t>
      </w:r>
      <w:r w:rsidR="00F21805">
        <w:rPr>
          <w:noProof/>
        </w:rPr>
        <w:drawing>
          <wp:inline distT="0" distB="0" distL="0" distR="0" wp14:anchorId="42FDF42B" wp14:editId="353A08C2">
            <wp:extent cx="1514475" cy="852418"/>
            <wp:effectExtent l="0" t="0" r="0" b="5080"/>
            <wp:docPr id="1269226367" name="Picture 1" descr="Nintendo Switch - Gray + Gray Joy-Co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ntendo Switch - Gray + Gray Joy-Con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646" cy="86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805">
        <w:t xml:space="preserve"> </w:t>
      </w:r>
      <w:r w:rsidR="00F21805">
        <w:rPr>
          <w:noProof/>
        </w:rPr>
        <w:drawing>
          <wp:inline distT="0" distB="0" distL="0" distR="0" wp14:anchorId="23337BC0" wp14:editId="61BBEFE4">
            <wp:extent cx="1733550" cy="975724"/>
            <wp:effectExtent l="0" t="0" r="0" b="0"/>
            <wp:docPr id="552158909" name="Picture 2" descr="Nintendo Switch - Gray + Gray Joy-Co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intendo Switch - Gray + Gray Joy-Con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128" cy="9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1805">
        <w:t xml:space="preserve"> </w:t>
      </w:r>
      <w:r w:rsidR="00F21805">
        <w:rPr>
          <w:noProof/>
        </w:rPr>
        <w:drawing>
          <wp:inline distT="0" distB="0" distL="0" distR="0" wp14:anchorId="7D271B27" wp14:editId="38D36813">
            <wp:extent cx="1466850" cy="825613"/>
            <wp:effectExtent l="0" t="0" r="0" b="0"/>
            <wp:docPr id="555999841" name="Picture 4" descr="Nintendo Switch - Gray + Gray Joy-Co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intendo Switch - Gray + Gray Joy-Co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137" cy="84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07EAAC" w14:textId="50B6F4A6" w:rsidR="0078344B" w:rsidRDefault="0078344B" w:rsidP="0049233B"/>
    <w:sectPr w:rsidR="007834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5656420">
    <w:abstractNumId w:val="8"/>
  </w:num>
  <w:num w:numId="2" w16cid:durableId="465202663">
    <w:abstractNumId w:val="6"/>
  </w:num>
  <w:num w:numId="3" w16cid:durableId="12810516">
    <w:abstractNumId w:val="5"/>
  </w:num>
  <w:num w:numId="4" w16cid:durableId="351037355">
    <w:abstractNumId w:val="4"/>
  </w:num>
  <w:num w:numId="5" w16cid:durableId="828248322">
    <w:abstractNumId w:val="7"/>
  </w:num>
  <w:num w:numId="6" w16cid:durableId="976839921">
    <w:abstractNumId w:val="3"/>
  </w:num>
  <w:num w:numId="7" w16cid:durableId="1066151442">
    <w:abstractNumId w:val="2"/>
  </w:num>
  <w:num w:numId="8" w16cid:durableId="1446971308">
    <w:abstractNumId w:val="1"/>
  </w:num>
  <w:num w:numId="9" w16cid:durableId="102991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6222"/>
    <w:rsid w:val="0015074B"/>
    <w:rsid w:val="001E2B2A"/>
    <w:rsid w:val="0029639D"/>
    <w:rsid w:val="002C17D3"/>
    <w:rsid w:val="00326F90"/>
    <w:rsid w:val="00437068"/>
    <w:rsid w:val="0049233B"/>
    <w:rsid w:val="00524F3D"/>
    <w:rsid w:val="0078344B"/>
    <w:rsid w:val="008747D5"/>
    <w:rsid w:val="009E619E"/>
    <w:rsid w:val="00AA1D8D"/>
    <w:rsid w:val="00AA2CB7"/>
    <w:rsid w:val="00B23D85"/>
    <w:rsid w:val="00B47730"/>
    <w:rsid w:val="00CB0664"/>
    <w:rsid w:val="00D853D6"/>
    <w:rsid w:val="00ED52E5"/>
    <w:rsid w:val="00F21805"/>
    <w:rsid w:val="00F8187D"/>
    <w:rsid w:val="00FC693F"/>
    <w:rsid w:val="00F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7C145"/>
  <w14:defaultImageDpi w14:val="300"/>
  <w15:docId w15:val="{11B41AF7-BCF0-4065-9F60-DEC472AA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4923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23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 kabeer</cp:lastModifiedBy>
  <cp:revision>7</cp:revision>
  <dcterms:created xsi:type="dcterms:W3CDTF">2013-12-23T23:15:00Z</dcterms:created>
  <dcterms:modified xsi:type="dcterms:W3CDTF">2024-12-03T09:38:00Z</dcterms:modified>
  <cp:category/>
</cp:coreProperties>
</file>