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3DFB39BD" w:rsidR="0078344B" w:rsidRPr="00FD0DCE" w:rsidRDefault="00AA2CB7">
      <w:pPr>
        <w:pStyle w:val="Heading1"/>
        <w:rPr>
          <w:color w:val="auto"/>
        </w:rPr>
      </w:pPr>
      <w:r>
        <w:rPr>
          <w:rFonts w:ascii="Arial Black" w:hAnsi="Arial Black"/>
          <w:color w:val="auto"/>
          <w:sz w:val="56"/>
        </w:rPr>
        <w:t>Play</w:t>
      </w:r>
      <w:r w:rsidR="00437068">
        <w:rPr>
          <w:rFonts w:ascii="Arial Black" w:hAnsi="Arial Black"/>
          <w:color w:val="auto"/>
          <w:sz w:val="56"/>
        </w:rPr>
        <w:t>S</w:t>
      </w:r>
      <w:r>
        <w:rPr>
          <w:rFonts w:ascii="Arial Black" w:hAnsi="Arial Black"/>
          <w:color w:val="auto"/>
          <w:sz w:val="56"/>
        </w:rPr>
        <w:t xml:space="preserve">tation </w:t>
      </w:r>
      <w:r w:rsidR="00524F3D">
        <w:rPr>
          <w:rFonts w:ascii="Arial Black" w:hAnsi="Arial Black"/>
          <w:color w:val="auto"/>
          <w:sz w:val="56"/>
        </w:rPr>
        <w:t>4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77777777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362BD9A8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Sony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7A76C452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Sony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66406B29" w:rsidR="0078344B" w:rsidRPr="00D853D6" w:rsidRDefault="00524F3D">
            <w:pPr>
              <w:rPr>
                <w:color w:val="632423" w:themeColor="accent2" w:themeShade="80"/>
              </w:rPr>
            </w:pPr>
            <w:r w:rsidRPr="00524F3D">
              <w:rPr>
                <w:color w:val="632423" w:themeColor="accent2" w:themeShade="80"/>
              </w:rPr>
              <w:t>November 15, 2013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5959A729" w14:textId="77777777" w:rsidR="00524F3D" w:rsidRPr="00524F3D" w:rsidRDefault="00524F3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</w:pPr>
      <w:r w:rsidRPr="00524F3D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The PlayStation 4 was released to critical acclaim, with critics praising Sony for acknowledging its consumers' needs, embracing </w:t>
      </w:r>
      <w:hyperlink r:id="rId6" w:tooltip="Independent game development" w:history="1">
        <w:r w:rsidRPr="00524F3D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u w:val="none"/>
          </w:rPr>
          <w:t>independent game development</w:t>
        </w:r>
      </w:hyperlink>
      <w:r w:rsidRPr="00524F3D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, and for not imposing the restrictive </w:t>
      </w:r>
      <w:hyperlink r:id="rId7" w:tooltip="Digital rights management" w:history="1">
        <w:r w:rsidRPr="00524F3D">
          <w:rPr>
            <w:rStyle w:val="Hyperlink"/>
            <w:rFonts w:asciiTheme="minorHAnsi" w:eastAsiaTheme="minorEastAsia" w:hAnsiTheme="minorHAnsi" w:cstheme="minorBidi"/>
            <w:b w:val="0"/>
            <w:bCs w:val="0"/>
            <w:color w:val="000000" w:themeColor="text1"/>
            <w:sz w:val="22"/>
            <w:szCs w:val="22"/>
            <w:u w:val="none"/>
          </w:rPr>
          <w:t>digital rights management</w:t>
        </w:r>
      </w:hyperlink>
      <w:r w:rsidRPr="00524F3D">
        <w:rPr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</w:rPr>
        <w:t> schemes like those originally announced by Microsoft for the Xbox One.</w:t>
      </w:r>
    </w:p>
    <w:p w14:paraId="44BF19F6" w14:textId="51663705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5CDA242B" w:rsidR="0078344B" w:rsidRDefault="00000000">
      <w:r>
        <w:rPr>
          <w:color w:val="FF3333"/>
        </w:rPr>
        <w:t xml:space="preserve">• </w:t>
      </w:r>
      <w:r w:rsidR="00524F3D" w:rsidRPr="00524F3D">
        <w:rPr>
          <w:color w:val="FF3333"/>
        </w:rPr>
        <w:t>Graphics and Performance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524F3D" w:rsidRPr="00524F3D">
        <w:rPr>
          <w:color w:val="FF9933"/>
        </w:rPr>
        <w:t>DualShock 4 Controller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524F3D" w:rsidRPr="00524F3D">
        <w:rPr>
          <w:color w:val="33CCFF"/>
        </w:rPr>
        <w:t>Online Multiplayer and Services</w:t>
      </w:r>
      <w:r>
        <w:rPr>
          <w:color w:val="33CCFF"/>
        </w:rPr>
        <w:br/>
      </w:r>
    </w:p>
    <w:p w14:paraId="161B246B" w14:textId="77777777" w:rsidR="0078344B" w:rsidRDefault="00000000">
      <w:pPr>
        <w:pStyle w:val="Heading2"/>
      </w:pPr>
      <w:r w:rsidRPr="0049233B">
        <w:rPr>
          <w:color w:val="632423" w:themeColor="accent2" w:themeShade="80"/>
        </w:rPr>
        <w:t>📸 Screenshots</w:t>
      </w:r>
    </w:p>
    <w:p w14:paraId="7927BA12" w14:textId="497507B4" w:rsidR="0078344B" w:rsidRDefault="00FD0DCE" w:rsidP="00D853D6">
      <w:r>
        <w:t xml:space="preserve">  </w:t>
      </w:r>
      <w:r w:rsidR="00D853D6">
        <w:t xml:space="preserve"> </w:t>
      </w:r>
      <w:r w:rsidR="009E619E">
        <w:rPr>
          <w:noProof/>
        </w:rPr>
        <w:drawing>
          <wp:inline distT="0" distB="0" distL="0" distR="0" wp14:anchorId="3BE645CF" wp14:editId="5C0BA69D">
            <wp:extent cx="1781175" cy="1186625"/>
            <wp:effectExtent l="0" t="0" r="0" b="0"/>
            <wp:docPr id="1218029691" name="Pictur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464" cy="119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19E">
        <w:rPr>
          <w:noProof/>
        </w:rPr>
        <w:drawing>
          <wp:inline distT="0" distB="0" distL="0" distR="0" wp14:anchorId="0995B036" wp14:editId="2A98C574">
            <wp:extent cx="1847850" cy="1138651"/>
            <wp:effectExtent l="0" t="0" r="0" b="4445"/>
            <wp:docPr id="772980414" name="Pictur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47" cy="114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19E">
        <w:rPr>
          <w:noProof/>
        </w:rPr>
        <w:drawing>
          <wp:inline distT="0" distB="0" distL="0" distR="0" wp14:anchorId="4F31A926" wp14:editId="7745CD6D">
            <wp:extent cx="1104900" cy="977784"/>
            <wp:effectExtent l="0" t="0" r="0" b="0"/>
            <wp:docPr id="2124929809" name="Pictur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15" cy="98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222"/>
    <w:rsid w:val="0015074B"/>
    <w:rsid w:val="001E2B2A"/>
    <w:rsid w:val="0029639D"/>
    <w:rsid w:val="00326F90"/>
    <w:rsid w:val="00437068"/>
    <w:rsid w:val="0049233B"/>
    <w:rsid w:val="00524F3D"/>
    <w:rsid w:val="0078344B"/>
    <w:rsid w:val="009E619E"/>
    <w:rsid w:val="00AA1D8D"/>
    <w:rsid w:val="00AA2CB7"/>
    <w:rsid w:val="00B47730"/>
    <w:rsid w:val="00CB0664"/>
    <w:rsid w:val="00D853D6"/>
    <w:rsid w:val="00ED52E5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en.wikipedia.org/wiki/Digital_rights_managemen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Independent_game_developmen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5</cp:revision>
  <dcterms:created xsi:type="dcterms:W3CDTF">2013-12-23T23:15:00Z</dcterms:created>
  <dcterms:modified xsi:type="dcterms:W3CDTF">2024-12-03T09:13:00Z</dcterms:modified>
  <cp:category/>
</cp:coreProperties>
</file>