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08E36601" w:rsidR="0078344B" w:rsidRPr="00FD0DCE" w:rsidRDefault="00AA2CB7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>Play</w:t>
      </w:r>
      <w:r w:rsidR="00437068">
        <w:rPr>
          <w:rFonts w:ascii="Arial Black" w:hAnsi="Arial Black"/>
          <w:color w:val="auto"/>
          <w:sz w:val="56"/>
        </w:rPr>
        <w:t>S</w:t>
      </w:r>
      <w:r>
        <w:rPr>
          <w:rFonts w:ascii="Arial Black" w:hAnsi="Arial Black"/>
          <w:color w:val="auto"/>
          <w:sz w:val="56"/>
        </w:rPr>
        <w:t xml:space="preserve">tation </w:t>
      </w:r>
      <w:r w:rsidR="00524F3D">
        <w:rPr>
          <w:rFonts w:ascii="Arial Black" w:hAnsi="Arial Black"/>
          <w:color w:val="auto"/>
          <w:sz w:val="56"/>
        </w:rPr>
        <w:t>4</w:t>
      </w:r>
      <w:r w:rsidR="00260A56">
        <w:rPr>
          <w:rFonts w:ascii="Arial Black" w:hAnsi="Arial Black"/>
          <w:color w:val="auto"/>
          <w:sz w:val="56"/>
        </w:rPr>
        <w:t xml:space="preserve"> Pro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77777777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362BD9A8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7A76C452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66406B29" w:rsidR="0078344B" w:rsidRPr="00D853D6" w:rsidRDefault="00524F3D">
            <w:pPr>
              <w:rPr>
                <w:color w:val="632423" w:themeColor="accent2" w:themeShade="80"/>
              </w:rPr>
            </w:pPr>
            <w:r w:rsidRPr="00524F3D">
              <w:rPr>
                <w:color w:val="632423" w:themeColor="accent2" w:themeShade="80"/>
              </w:rPr>
              <w:t>November 15, 2013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5959A729" w14:textId="77777777" w:rsidR="00524F3D" w:rsidRPr="00524F3D" w:rsidRDefault="00524F3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</w:pPr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The PlayStation 4 was released to critical acclaim, with critics praising Sony for acknowledging its consumers' needs, embracing </w:t>
      </w:r>
      <w:hyperlink r:id="rId6" w:tooltip="Independent game development" w:history="1">
        <w:r w:rsidRPr="00524F3D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u w:val="none"/>
          </w:rPr>
          <w:t>independent game development</w:t>
        </w:r>
      </w:hyperlink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, and for not imposing the restrictive </w:t>
      </w:r>
      <w:hyperlink r:id="rId7" w:tooltip="Digital rights management" w:history="1">
        <w:r w:rsidRPr="00524F3D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u w:val="none"/>
          </w:rPr>
          <w:t>digital rights management</w:t>
        </w:r>
      </w:hyperlink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 schemes like those originally announced by Microsoft for the Xbox One.</w:t>
      </w:r>
    </w:p>
    <w:p w14:paraId="44BF19F6" w14:textId="51663705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5CDA242B" w:rsidR="0078344B" w:rsidRDefault="00000000">
      <w:r>
        <w:rPr>
          <w:color w:val="FF3333"/>
        </w:rPr>
        <w:t xml:space="preserve">• </w:t>
      </w:r>
      <w:r w:rsidR="00524F3D" w:rsidRPr="00524F3D">
        <w:rPr>
          <w:color w:val="FF3333"/>
        </w:rPr>
        <w:t>Graphics and Performance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524F3D" w:rsidRPr="00524F3D">
        <w:rPr>
          <w:color w:val="FF9933"/>
        </w:rPr>
        <w:t>DualShock 4 Controller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524F3D" w:rsidRPr="00524F3D">
        <w:rPr>
          <w:color w:val="33CCFF"/>
        </w:rPr>
        <w:t>Online Multiplayer and Services</w:t>
      </w:r>
      <w:r>
        <w:rPr>
          <w:color w:val="33CCFF"/>
        </w:rPr>
        <w:br/>
      </w:r>
    </w:p>
    <w:p w14:paraId="161B246B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📸 Screenshots</w:t>
      </w:r>
    </w:p>
    <w:p w14:paraId="7927BA12" w14:textId="497507B4" w:rsidR="0078344B" w:rsidRDefault="00FD0DCE" w:rsidP="00D853D6">
      <w:r>
        <w:t xml:space="preserve">  </w:t>
      </w:r>
      <w:r w:rsidR="00D853D6">
        <w:t xml:space="preserve"> </w:t>
      </w:r>
      <w:r w:rsidR="009E619E">
        <w:rPr>
          <w:noProof/>
        </w:rPr>
        <w:drawing>
          <wp:inline distT="0" distB="0" distL="0" distR="0" wp14:anchorId="3BE645CF" wp14:editId="5C0BA69D">
            <wp:extent cx="1781175" cy="1186625"/>
            <wp:effectExtent l="0" t="0" r="0" b="0"/>
            <wp:docPr id="1218029691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64" cy="119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19E">
        <w:rPr>
          <w:noProof/>
        </w:rPr>
        <w:drawing>
          <wp:inline distT="0" distB="0" distL="0" distR="0" wp14:anchorId="0995B036" wp14:editId="2A98C574">
            <wp:extent cx="1847850" cy="1138651"/>
            <wp:effectExtent l="0" t="0" r="0" b="4445"/>
            <wp:docPr id="772980414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47" cy="114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19E">
        <w:rPr>
          <w:noProof/>
        </w:rPr>
        <w:drawing>
          <wp:inline distT="0" distB="0" distL="0" distR="0" wp14:anchorId="4F31A926" wp14:editId="7745CD6D">
            <wp:extent cx="1104900" cy="977784"/>
            <wp:effectExtent l="0" t="0" r="0" b="0"/>
            <wp:docPr id="2124929809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5" cy="9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60A56"/>
    <w:rsid w:val="0029639D"/>
    <w:rsid w:val="00326F90"/>
    <w:rsid w:val="00437068"/>
    <w:rsid w:val="0049233B"/>
    <w:rsid w:val="00524F3D"/>
    <w:rsid w:val="006678AD"/>
    <w:rsid w:val="0078344B"/>
    <w:rsid w:val="009E619E"/>
    <w:rsid w:val="00AA1D8D"/>
    <w:rsid w:val="00AA2CB7"/>
    <w:rsid w:val="00B47730"/>
    <w:rsid w:val="00CB0664"/>
    <w:rsid w:val="00D853D6"/>
    <w:rsid w:val="00ED52E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en.wikipedia.org/wiki/Digital_rights_managemen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Independent_game_develop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6</cp:revision>
  <dcterms:created xsi:type="dcterms:W3CDTF">2013-12-23T23:15:00Z</dcterms:created>
  <dcterms:modified xsi:type="dcterms:W3CDTF">2024-12-03T09:14:00Z</dcterms:modified>
  <cp:category/>
</cp:coreProperties>
</file>