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F3892" w14:textId="787E65B4" w:rsidR="0078344B" w:rsidRPr="00FD0DCE" w:rsidRDefault="002C17D3">
      <w:pPr>
        <w:pStyle w:val="Heading1"/>
        <w:rPr>
          <w:color w:val="auto"/>
        </w:rPr>
      </w:pPr>
      <w:r>
        <w:rPr>
          <w:rFonts w:ascii="Arial Black" w:hAnsi="Arial Black"/>
          <w:color w:val="auto"/>
          <w:sz w:val="56"/>
        </w:rPr>
        <w:t>Xbox 360</w:t>
      </w:r>
    </w:p>
    <w:p w14:paraId="6C79E937" w14:textId="77777777" w:rsidR="0078344B" w:rsidRPr="0049233B" w:rsidRDefault="00000000">
      <w:pPr>
        <w:rPr>
          <w:color w:val="632423" w:themeColor="accent2" w:themeShade="80"/>
        </w:rPr>
      </w:pPr>
      <w:r w:rsidRPr="0049233B">
        <w:rPr>
          <w:rFonts w:ascii="Calibri" w:hAnsi="Calibri"/>
          <w:i/>
          <w:color w:val="632423" w:themeColor="accent2" w:themeShade="80"/>
          <w:sz w:val="32"/>
        </w:rPr>
        <w:t>Experience the ultimate gaming journey!</w:t>
      </w:r>
    </w:p>
    <w:p w14:paraId="1BF4DB51" w14:textId="4870413A" w:rsidR="0078344B" w:rsidRPr="0049233B" w:rsidRDefault="00000000">
      <w:r w:rsidRPr="0049233B">
        <w:t>——————————————————————————————————————</w:t>
      </w:r>
    </w:p>
    <w:p w14:paraId="1B8E817A" w14:textId="262CEC10" w:rsidR="0078344B" w:rsidRPr="0049233B" w:rsidRDefault="00000000">
      <w:pPr>
        <w:pStyle w:val="Heading2"/>
        <w:rPr>
          <w:color w:val="632423" w:themeColor="accent2" w:themeShade="80"/>
        </w:rPr>
      </w:pPr>
      <w:r w:rsidRPr="0049233B">
        <w:rPr>
          <w:color w:val="632423" w:themeColor="accent2" w:themeShade="80"/>
        </w:rPr>
        <w:t xml:space="preserve">🎮 </w:t>
      </w:r>
      <w:r w:rsidR="002C17D3">
        <w:rPr>
          <w:color w:val="632423" w:themeColor="accent2" w:themeShade="80"/>
        </w:rPr>
        <w:t>Console</w:t>
      </w:r>
      <w:r w:rsidRPr="0049233B">
        <w:rPr>
          <w:color w:val="632423" w:themeColor="accent2" w:themeShade="80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2"/>
        <w:gridCol w:w="4312"/>
      </w:tblGrid>
      <w:tr w:rsidR="0078344B" w14:paraId="2EA9FBBB" w14:textId="77777777" w:rsidTr="00AA2CB7">
        <w:trPr>
          <w:trHeight w:val="257"/>
        </w:trPr>
        <w:tc>
          <w:tcPr>
            <w:tcW w:w="4312" w:type="dxa"/>
          </w:tcPr>
          <w:p w14:paraId="4509F0FF" w14:textId="77777777" w:rsidR="0078344B" w:rsidRDefault="00000000">
            <w:r>
              <w:rPr>
                <w:b/>
              </w:rPr>
              <w:t>Developer</w:t>
            </w:r>
          </w:p>
        </w:tc>
        <w:tc>
          <w:tcPr>
            <w:tcW w:w="4312" w:type="dxa"/>
          </w:tcPr>
          <w:p w14:paraId="296F5203" w14:textId="7DF3972F" w:rsidR="0078344B" w:rsidRPr="00D853D6" w:rsidRDefault="002C17D3">
            <w:pPr>
              <w:rPr>
                <w:color w:val="632423" w:themeColor="accent2" w:themeShade="80"/>
              </w:rPr>
            </w:pPr>
            <w:r>
              <w:rPr>
                <w:color w:val="632423" w:themeColor="accent2" w:themeShade="80"/>
              </w:rPr>
              <w:t>Microsoft</w:t>
            </w:r>
          </w:p>
        </w:tc>
      </w:tr>
      <w:tr w:rsidR="0078344B" w14:paraId="025DE4A6" w14:textId="77777777" w:rsidTr="00AA2CB7">
        <w:trPr>
          <w:trHeight w:val="257"/>
        </w:trPr>
        <w:tc>
          <w:tcPr>
            <w:tcW w:w="4312" w:type="dxa"/>
          </w:tcPr>
          <w:p w14:paraId="4A2B0914" w14:textId="6A52D883" w:rsidR="0078344B" w:rsidRDefault="00AA2CB7">
            <w:r>
              <w:t>Manufacture</w:t>
            </w:r>
          </w:p>
        </w:tc>
        <w:tc>
          <w:tcPr>
            <w:tcW w:w="4312" w:type="dxa"/>
          </w:tcPr>
          <w:p w14:paraId="70081D6D" w14:textId="6DEFDC11" w:rsidR="0078344B" w:rsidRPr="00D853D6" w:rsidRDefault="002C17D3">
            <w:pPr>
              <w:rPr>
                <w:color w:val="632423" w:themeColor="accent2" w:themeShade="80"/>
              </w:rPr>
            </w:pPr>
            <w:r>
              <w:rPr>
                <w:color w:val="632423" w:themeColor="accent2" w:themeShade="80"/>
              </w:rPr>
              <w:t>Microsoft</w:t>
            </w:r>
          </w:p>
        </w:tc>
      </w:tr>
      <w:tr w:rsidR="0078344B" w14:paraId="6690AE50" w14:textId="77777777" w:rsidTr="00AA2CB7">
        <w:trPr>
          <w:trHeight w:val="257"/>
        </w:trPr>
        <w:tc>
          <w:tcPr>
            <w:tcW w:w="4312" w:type="dxa"/>
          </w:tcPr>
          <w:p w14:paraId="67196621" w14:textId="77777777" w:rsidR="0078344B" w:rsidRDefault="00000000">
            <w:r>
              <w:rPr>
                <w:b/>
              </w:rPr>
              <w:t>Release Date</w:t>
            </w:r>
          </w:p>
        </w:tc>
        <w:tc>
          <w:tcPr>
            <w:tcW w:w="4312" w:type="dxa"/>
          </w:tcPr>
          <w:p w14:paraId="546FF82D" w14:textId="21EE62C4" w:rsidR="0078344B" w:rsidRPr="002C17D3" w:rsidRDefault="002C17D3" w:rsidP="002C17D3">
            <w:pPr>
              <w:jc w:val="both"/>
              <w:rPr>
                <w:color w:val="632423" w:themeColor="accent2" w:themeShade="80"/>
              </w:rPr>
            </w:pPr>
            <w:r w:rsidRPr="002C17D3">
              <w:rPr>
                <w:color w:val="632423" w:themeColor="accent2" w:themeShade="80"/>
              </w:rPr>
              <w:t>November 22, 2005</w:t>
            </w:r>
          </w:p>
        </w:tc>
      </w:tr>
      <w:tr w:rsidR="0078344B" w14:paraId="05C25779" w14:textId="77777777" w:rsidTr="00AA2CB7">
        <w:trPr>
          <w:trHeight w:val="242"/>
        </w:trPr>
        <w:tc>
          <w:tcPr>
            <w:tcW w:w="4312" w:type="dxa"/>
          </w:tcPr>
          <w:p w14:paraId="577C1657" w14:textId="09F68D3C" w:rsidR="0078344B" w:rsidRDefault="00AA2CB7">
            <w:r>
              <w:t>Type</w:t>
            </w:r>
          </w:p>
        </w:tc>
        <w:tc>
          <w:tcPr>
            <w:tcW w:w="4312" w:type="dxa"/>
          </w:tcPr>
          <w:p w14:paraId="4E71FB4B" w14:textId="39568410" w:rsidR="0078344B" w:rsidRPr="00D853D6" w:rsidRDefault="00AA2CB7">
            <w:pPr>
              <w:rPr>
                <w:color w:val="632423" w:themeColor="accent2" w:themeShade="80"/>
              </w:rPr>
            </w:pPr>
            <w:r w:rsidRPr="00D853D6">
              <w:rPr>
                <w:color w:val="632423" w:themeColor="accent2" w:themeShade="80"/>
              </w:rPr>
              <w:t>Video Game</w:t>
            </w:r>
          </w:p>
        </w:tc>
      </w:tr>
    </w:tbl>
    <w:p w14:paraId="7CD0F84C" w14:textId="77777777" w:rsidR="00AA2CB7" w:rsidRDefault="00000000">
      <w:pPr>
        <w:pStyle w:val="Heading2"/>
        <w:rPr>
          <w:color w:val="632423" w:themeColor="accent2" w:themeShade="80"/>
        </w:rPr>
      </w:pPr>
      <w:r w:rsidRPr="0049233B">
        <w:rPr>
          <w:color w:val="632423" w:themeColor="accent2" w:themeShade="80"/>
        </w:rPr>
        <w:t>📝 Description</w:t>
      </w:r>
    </w:p>
    <w:p w14:paraId="55D322D0" w14:textId="77777777" w:rsidR="002C17D3" w:rsidRPr="002C17D3" w:rsidRDefault="002C17D3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0D0D0D" w:themeColor="text1" w:themeTint="F2"/>
          <w:sz w:val="22"/>
          <w:szCs w:val="22"/>
        </w:rPr>
      </w:pPr>
      <w:r w:rsidRPr="002C17D3">
        <w:rPr>
          <w:rFonts w:asciiTheme="minorHAnsi" w:eastAsiaTheme="minorEastAsia" w:hAnsiTheme="minorHAnsi" w:cstheme="minorBidi"/>
          <w:b w:val="0"/>
          <w:bCs w:val="0"/>
          <w:color w:val="0D0D0D" w:themeColor="text1" w:themeTint="F2"/>
          <w:sz w:val="22"/>
          <w:szCs w:val="22"/>
        </w:rPr>
        <w:t>The Xbox 360 is a </w:t>
      </w:r>
      <w:hyperlink r:id="rId6" w:tooltip="Home video game console" w:history="1">
        <w:r w:rsidRPr="002C17D3">
          <w:rPr>
            <w:rStyle w:val="Hyperlink"/>
            <w:rFonts w:asciiTheme="minorHAnsi" w:eastAsiaTheme="minorEastAsia" w:hAnsiTheme="minorHAnsi" w:cstheme="minorBidi"/>
            <w:b w:val="0"/>
            <w:bCs w:val="0"/>
            <w:color w:val="0D0D0D" w:themeColor="text1" w:themeTint="F2"/>
            <w:sz w:val="22"/>
            <w:szCs w:val="22"/>
            <w:u w:val="none"/>
          </w:rPr>
          <w:t>home video game console</w:t>
        </w:r>
      </w:hyperlink>
      <w:r w:rsidRPr="002C17D3">
        <w:rPr>
          <w:rFonts w:asciiTheme="minorHAnsi" w:eastAsiaTheme="minorEastAsia" w:hAnsiTheme="minorHAnsi" w:cstheme="minorBidi"/>
          <w:b w:val="0"/>
          <w:bCs w:val="0"/>
          <w:color w:val="0D0D0D" w:themeColor="text1" w:themeTint="F2"/>
          <w:sz w:val="22"/>
          <w:szCs w:val="22"/>
        </w:rPr>
        <w:t> developed by </w:t>
      </w:r>
      <w:hyperlink r:id="rId7" w:tooltip="Microsoft" w:history="1">
        <w:r w:rsidRPr="002C17D3">
          <w:rPr>
            <w:rStyle w:val="Hyperlink"/>
            <w:rFonts w:asciiTheme="minorHAnsi" w:eastAsiaTheme="minorEastAsia" w:hAnsiTheme="minorHAnsi" w:cstheme="minorBidi"/>
            <w:b w:val="0"/>
            <w:bCs w:val="0"/>
            <w:color w:val="0D0D0D" w:themeColor="text1" w:themeTint="F2"/>
            <w:sz w:val="22"/>
            <w:szCs w:val="22"/>
            <w:u w:val="none"/>
          </w:rPr>
          <w:t>Microsoft</w:t>
        </w:r>
      </w:hyperlink>
      <w:r w:rsidRPr="002C17D3">
        <w:rPr>
          <w:rFonts w:asciiTheme="minorHAnsi" w:eastAsiaTheme="minorEastAsia" w:hAnsiTheme="minorHAnsi" w:cstheme="minorBidi"/>
          <w:b w:val="0"/>
          <w:bCs w:val="0"/>
          <w:color w:val="0D0D0D" w:themeColor="text1" w:themeTint="F2"/>
          <w:sz w:val="22"/>
          <w:szCs w:val="22"/>
        </w:rPr>
        <w:t>. As the successor to the </w:t>
      </w:r>
      <w:hyperlink r:id="rId8" w:tooltip="Xbox (console)" w:history="1">
        <w:r w:rsidRPr="002C17D3">
          <w:rPr>
            <w:rStyle w:val="Hyperlink"/>
            <w:rFonts w:asciiTheme="minorHAnsi" w:eastAsiaTheme="minorEastAsia" w:hAnsiTheme="minorHAnsi" w:cstheme="minorBidi"/>
            <w:b w:val="0"/>
            <w:bCs w:val="0"/>
            <w:color w:val="0D0D0D" w:themeColor="text1" w:themeTint="F2"/>
            <w:sz w:val="22"/>
            <w:szCs w:val="22"/>
            <w:u w:val="none"/>
          </w:rPr>
          <w:t>original Xbox</w:t>
        </w:r>
      </w:hyperlink>
      <w:r w:rsidRPr="002C17D3">
        <w:rPr>
          <w:rFonts w:asciiTheme="minorHAnsi" w:eastAsiaTheme="minorEastAsia" w:hAnsiTheme="minorHAnsi" w:cstheme="minorBidi"/>
          <w:b w:val="0"/>
          <w:bCs w:val="0"/>
          <w:color w:val="0D0D0D" w:themeColor="text1" w:themeTint="F2"/>
          <w:sz w:val="22"/>
          <w:szCs w:val="22"/>
        </w:rPr>
        <w:t>, it is the second console in the </w:t>
      </w:r>
      <w:hyperlink r:id="rId9" w:anchor="Consoles" w:tooltip="Xbox" w:history="1">
        <w:r w:rsidRPr="002C17D3">
          <w:rPr>
            <w:rStyle w:val="Hyperlink"/>
            <w:rFonts w:asciiTheme="minorHAnsi" w:eastAsiaTheme="minorEastAsia" w:hAnsiTheme="minorHAnsi" w:cstheme="minorBidi"/>
            <w:b w:val="0"/>
            <w:bCs w:val="0"/>
            <w:color w:val="0D0D0D" w:themeColor="text1" w:themeTint="F2"/>
            <w:sz w:val="22"/>
            <w:szCs w:val="22"/>
            <w:u w:val="none"/>
          </w:rPr>
          <w:t>Xbox series</w:t>
        </w:r>
      </w:hyperlink>
      <w:r w:rsidRPr="002C17D3">
        <w:rPr>
          <w:rFonts w:asciiTheme="minorHAnsi" w:eastAsiaTheme="minorEastAsia" w:hAnsiTheme="minorHAnsi" w:cstheme="minorBidi"/>
          <w:b w:val="0"/>
          <w:bCs w:val="0"/>
          <w:color w:val="0D0D0D" w:themeColor="text1" w:themeTint="F2"/>
          <w:sz w:val="22"/>
          <w:szCs w:val="22"/>
        </w:rPr>
        <w:t>.</w:t>
      </w:r>
    </w:p>
    <w:p w14:paraId="44BF19F6" w14:textId="2FC28E20" w:rsidR="0078344B" w:rsidRDefault="00000000">
      <w:pPr>
        <w:pStyle w:val="Heading2"/>
      </w:pPr>
      <w:r w:rsidRPr="0049233B">
        <w:rPr>
          <w:color w:val="632423" w:themeColor="accent2" w:themeShade="80"/>
        </w:rPr>
        <w:t>✨ Key Features</w:t>
      </w:r>
    </w:p>
    <w:p w14:paraId="7253DB90" w14:textId="08CC9A28" w:rsidR="0078344B" w:rsidRDefault="00000000">
      <w:r>
        <w:rPr>
          <w:color w:val="FF3333"/>
        </w:rPr>
        <w:t xml:space="preserve">• </w:t>
      </w:r>
      <w:r w:rsidR="00524F3D" w:rsidRPr="00524F3D">
        <w:rPr>
          <w:color w:val="FF3333"/>
        </w:rPr>
        <w:t>Graphics and Performance</w:t>
      </w:r>
      <w:r>
        <w:rPr>
          <w:color w:val="FF3333"/>
        </w:rPr>
        <w:br/>
      </w:r>
      <w:r>
        <w:rPr>
          <w:color w:val="FF9933"/>
        </w:rPr>
        <w:t xml:space="preserve">• </w:t>
      </w:r>
      <w:r w:rsidR="002C17D3" w:rsidRPr="002C17D3">
        <w:rPr>
          <w:color w:val="FF9933"/>
        </w:rPr>
        <w:t>Xbox Live</w:t>
      </w:r>
      <w:r>
        <w:rPr>
          <w:color w:val="FF9933"/>
        </w:rPr>
        <w:br/>
      </w:r>
      <w:r>
        <w:rPr>
          <w:color w:val="33CCFF"/>
        </w:rPr>
        <w:t xml:space="preserve">• </w:t>
      </w:r>
      <w:r w:rsidR="002C17D3" w:rsidRPr="002C17D3">
        <w:rPr>
          <w:color w:val="33CCFF"/>
        </w:rPr>
        <w:t>Kinect Support</w:t>
      </w:r>
      <w:r>
        <w:rPr>
          <w:color w:val="33CCFF"/>
        </w:rPr>
        <w:br/>
      </w:r>
    </w:p>
    <w:p w14:paraId="161B246B" w14:textId="1B224A59" w:rsidR="0078344B" w:rsidRDefault="00000000">
      <w:pPr>
        <w:pStyle w:val="Heading2"/>
      </w:pPr>
      <w:r w:rsidRPr="0049233B">
        <w:rPr>
          <w:color w:val="632423" w:themeColor="accent2" w:themeShade="80"/>
        </w:rPr>
        <w:t xml:space="preserve">📸 </w:t>
      </w:r>
      <w:r w:rsidR="002C17D3">
        <w:rPr>
          <w:color w:val="632423" w:themeColor="accent2" w:themeShade="80"/>
        </w:rPr>
        <w:t>Images</w:t>
      </w:r>
    </w:p>
    <w:p w14:paraId="7927BA12" w14:textId="0A10AB50" w:rsidR="0078344B" w:rsidRDefault="00FD0DCE" w:rsidP="00D853D6">
      <w:r>
        <w:t xml:space="preserve">  </w:t>
      </w:r>
      <w:r w:rsidR="00D853D6">
        <w:t xml:space="preserve"> </w:t>
      </w:r>
      <w:r w:rsidR="002C17D3">
        <w:rPr>
          <w:noProof/>
        </w:rPr>
        <w:drawing>
          <wp:inline distT="0" distB="0" distL="0" distR="0" wp14:anchorId="56172144" wp14:editId="6F117DA7">
            <wp:extent cx="1229545" cy="1543050"/>
            <wp:effectExtent l="0" t="0" r="8890" b="0"/>
            <wp:docPr id="1033281502" name="Pictur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726" cy="1552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17D3">
        <w:rPr>
          <w:noProof/>
        </w:rPr>
        <w:drawing>
          <wp:inline distT="0" distB="0" distL="0" distR="0" wp14:anchorId="226C06E7" wp14:editId="1F7F241F">
            <wp:extent cx="1076723" cy="1609725"/>
            <wp:effectExtent l="0" t="0" r="9525" b="0"/>
            <wp:docPr id="2035618639" name="Picture 2" descr="Xbox 360 El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box 360 Eli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456" cy="162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17D3">
        <w:rPr>
          <w:noProof/>
        </w:rPr>
        <w:drawing>
          <wp:inline distT="0" distB="0" distL="0" distR="0" wp14:anchorId="61A1031C" wp14:editId="173FAE94">
            <wp:extent cx="1172289" cy="1752600"/>
            <wp:effectExtent l="0" t="0" r="8890" b="0"/>
            <wp:docPr id="1090569690" name="Picture 3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defin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540" cy="17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17D3">
        <w:rPr>
          <w:noProof/>
        </w:rPr>
        <w:drawing>
          <wp:inline distT="0" distB="0" distL="0" distR="0" wp14:anchorId="4461321B" wp14:editId="4FA06377">
            <wp:extent cx="1323975" cy="1886664"/>
            <wp:effectExtent l="0" t="0" r="0" b="0"/>
            <wp:docPr id="1159496387" name="Picture 4" descr="Xbox 360 Arc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Xbox 360 Arcad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401" cy="1898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7EAAC" w14:textId="50B6F4A6" w:rsidR="0078344B" w:rsidRDefault="0078344B" w:rsidP="0049233B"/>
    <w:sectPr w:rsidR="007834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5656420">
    <w:abstractNumId w:val="8"/>
  </w:num>
  <w:num w:numId="2" w16cid:durableId="465202663">
    <w:abstractNumId w:val="6"/>
  </w:num>
  <w:num w:numId="3" w16cid:durableId="12810516">
    <w:abstractNumId w:val="5"/>
  </w:num>
  <w:num w:numId="4" w16cid:durableId="351037355">
    <w:abstractNumId w:val="4"/>
  </w:num>
  <w:num w:numId="5" w16cid:durableId="828248322">
    <w:abstractNumId w:val="7"/>
  </w:num>
  <w:num w:numId="6" w16cid:durableId="976839921">
    <w:abstractNumId w:val="3"/>
  </w:num>
  <w:num w:numId="7" w16cid:durableId="1066151442">
    <w:abstractNumId w:val="2"/>
  </w:num>
  <w:num w:numId="8" w16cid:durableId="1446971308">
    <w:abstractNumId w:val="1"/>
  </w:num>
  <w:num w:numId="9" w16cid:durableId="102991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6222"/>
    <w:rsid w:val="0015074B"/>
    <w:rsid w:val="001E2B2A"/>
    <w:rsid w:val="0029639D"/>
    <w:rsid w:val="002C17D3"/>
    <w:rsid w:val="00326F90"/>
    <w:rsid w:val="00437068"/>
    <w:rsid w:val="0049233B"/>
    <w:rsid w:val="00524F3D"/>
    <w:rsid w:val="0078344B"/>
    <w:rsid w:val="009E619E"/>
    <w:rsid w:val="00AA1D8D"/>
    <w:rsid w:val="00AA2CB7"/>
    <w:rsid w:val="00B23D85"/>
    <w:rsid w:val="00B47730"/>
    <w:rsid w:val="00CB0664"/>
    <w:rsid w:val="00D853D6"/>
    <w:rsid w:val="00ED52E5"/>
    <w:rsid w:val="00F8187D"/>
    <w:rsid w:val="00FC693F"/>
    <w:rsid w:val="00FD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87C145"/>
  <w14:defaultImageDpi w14:val="300"/>
  <w15:docId w15:val="{11B41AF7-BCF0-4065-9F60-DEC472AA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923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Xbox_(console)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hyperlink" Target="https://en.wikipedia.org/wiki/Microsoft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Home_video_game_console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Xbo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abdul kabeer</cp:lastModifiedBy>
  <cp:revision>6</cp:revision>
  <dcterms:created xsi:type="dcterms:W3CDTF">2013-12-23T23:15:00Z</dcterms:created>
  <dcterms:modified xsi:type="dcterms:W3CDTF">2024-12-03T09:21:00Z</dcterms:modified>
  <cp:category/>
</cp:coreProperties>
</file>