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F3892" w14:textId="68894FE4" w:rsidR="0078344B" w:rsidRPr="00FD0DCE" w:rsidRDefault="002C17D3">
      <w:pPr>
        <w:pStyle w:val="Heading1"/>
        <w:rPr>
          <w:color w:val="auto"/>
        </w:rPr>
      </w:pPr>
      <w:r>
        <w:rPr>
          <w:rFonts w:ascii="Arial Black" w:hAnsi="Arial Black"/>
          <w:color w:val="auto"/>
          <w:sz w:val="56"/>
        </w:rPr>
        <w:t xml:space="preserve">Xbox </w:t>
      </w:r>
      <w:r w:rsidR="00654B10">
        <w:rPr>
          <w:rFonts w:ascii="Arial Black" w:hAnsi="Arial Black"/>
          <w:color w:val="auto"/>
          <w:sz w:val="56"/>
        </w:rPr>
        <w:t>S Series</w:t>
      </w:r>
    </w:p>
    <w:p w14:paraId="6C79E937" w14:textId="77777777" w:rsidR="0078344B" w:rsidRPr="0049233B" w:rsidRDefault="00000000">
      <w:pPr>
        <w:rPr>
          <w:color w:val="632423" w:themeColor="accent2" w:themeShade="80"/>
        </w:rPr>
      </w:pPr>
      <w:r w:rsidRPr="0049233B">
        <w:rPr>
          <w:rFonts w:ascii="Calibri" w:hAnsi="Calibri"/>
          <w:i/>
          <w:color w:val="632423" w:themeColor="accent2" w:themeShade="80"/>
          <w:sz w:val="32"/>
        </w:rPr>
        <w:t>Experience the ultimate gaming journey!</w:t>
      </w:r>
    </w:p>
    <w:p w14:paraId="1BF4DB51" w14:textId="4870413A" w:rsidR="0078344B" w:rsidRPr="0049233B" w:rsidRDefault="00000000">
      <w:r w:rsidRPr="0049233B">
        <w:t>——————————————————————————————————————</w:t>
      </w:r>
    </w:p>
    <w:p w14:paraId="1B8E817A" w14:textId="262CEC10" w:rsidR="0078344B" w:rsidRPr="0049233B" w:rsidRDefault="00000000">
      <w:pPr>
        <w:pStyle w:val="Heading2"/>
        <w:rPr>
          <w:color w:val="632423" w:themeColor="accent2" w:themeShade="80"/>
        </w:rPr>
      </w:pPr>
      <w:r w:rsidRPr="0049233B">
        <w:rPr>
          <w:color w:val="632423" w:themeColor="accent2" w:themeShade="80"/>
        </w:rPr>
        <w:t xml:space="preserve">🎮 </w:t>
      </w:r>
      <w:r w:rsidR="002C17D3">
        <w:rPr>
          <w:color w:val="632423" w:themeColor="accent2" w:themeShade="80"/>
        </w:rPr>
        <w:t>Console</w:t>
      </w:r>
      <w:r w:rsidRPr="0049233B">
        <w:rPr>
          <w:color w:val="632423" w:themeColor="accent2" w:themeShade="80"/>
        </w:rPr>
        <w:t xml:space="preserve">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2"/>
        <w:gridCol w:w="4312"/>
      </w:tblGrid>
      <w:tr w:rsidR="0078344B" w14:paraId="2EA9FBBB" w14:textId="77777777" w:rsidTr="00AA2CB7">
        <w:trPr>
          <w:trHeight w:val="257"/>
        </w:trPr>
        <w:tc>
          <w:tcPr>
            <w:tcW w:w="4312" w:type="dxa"/>
          </w:tcPr>
          <w:p w14:paraId="4509F0FF" w14:textId="77777777" w:rsidR="0078344B" w:rsidRDefault="00000000">
            <w:r>
              <w:rPr>
                <w:b/>
              </w:rPr>
              <w:t>Developer</w:t>
            </w:r>
          </w:p>
        </w:tc>
        <w:tc>
          <w:tcPr>
            <w:tcW w:w="4312" w:type="dxa"/>
          </w:tcPr>
          <w:p w14:paraId="296F5203" w14:textId="7DF3972F" w:rsidR="0078344B" w:rsidRPr="00D853D6" w:rsidRDefault="002C17D3">
            <w:pPr>
              <w:rPr>
                <w:color w:val="632423" w:themeColor="accent2" w:themeShade="80"/>
              </w:rPr>
            </w:pPr>
            <w:r>
              <w:rPr>
                <w:color w:val="632423" w:themeColor="accent2" w:themeShade="80"/>
              </w:rPr>
              <w:t>Microsoft</w:t>
            </w:r>
          </w:p>
        </w:tc>
      </w:tr>
      <w:tr w:rsidR="0078344B" w14:paraId="025DE4A6" w14:textId="77777777" w:rsidTr="00AA2CB7">
        <w:trPr>
          <w:trHeight w:val="257"/>
        </w:trPr>
        <w:tc>
          <w:tcPr>
            <w:tcW w:w="4312" w:type="dxa"/>
          </w:tcPr>
          <w:p w14:paraId="4A2B0914" w14:textId="6A52D883" w:rsidR="0078344B" w:rsidRDefault="00AA2CB7">
            <w:r>
              <w:t>Manufacture</w:t>
            </w:r>
          </w:p>
        </w:tc>
        <w:tc>
          <w:tcPr>
            <w:tcW w:w="4312" w:type="dxa"/>
          </w:tcPr>
          <w:p w14:paraId="70081D6D" w14:textId="6DEFDC11" w:rsidR="0078344B" w:rsidRPr="00D853D6" w:rsidRDefault="002C17D3">
            <w:pPr>
              <w:rPr>
                <w:color w:val="632423" w:themeColor="accent2" w:themeShade="80"/>
              </w:rPr>
            </w:pPr>
            <w:r>
              <w:rPr>
                <w:color w:val="632423" w:themeColor="accent2" w:themeShade="80"/>
              </w:rPr>
              <w:t>Microsoft</w:t>
            </w:r>
          </w:p>
        </w:tc>
      </w:tr>
      <w:tr w:rsidR="0078344B" w14:paraId="6690AE50" w14:textId="77777777" w:rsidTr="00AA2CB7">
        <w:trPr>
          <w:trHeight w:val="257"/>
        </w:trPr>
        <w:tc>
          <w:tcPr>
            <w:tcW w:w="4312" w:type="dxa"/>
          </w:tcPr>
          <w:p w14:paraId="67196621" w14:textId="77777777" w:rsidR="0078344B" w:rsidRDefault="00000000">
            <w:r>
              <w:rPr>
                <w:b/>
              </w:rPr>
              <w:t>Release Date</w:t>
            </w:r>
          </w:p>
        </w:tc>
        <w:tc>
          <w:tcPr>
            <w:tcW w:w="4312" w:type="dxa"/>
          </w:tcPr>
          <w:p w14:paraId="546FF82D" w14:textId="426F178B" w:rsidR="0078344B" w:rsidRPr="002C17D3" w:rsidRDefault="003651B9" w:rsidP="002C17D3">
            <w:pPr>
              <w:jc w:val="both"/>
              <w:rPr>
                <w:color w:val="632423" w:themeColor="accent2" w:themeShade="80"/>
              </w:rPr>
            </w:pPr>
            <w:r w:rsidRPr="003651B9">
              <w:rPr>
                <w:color w:val="632423" w:themeColor="accent2" w:themeShade="80"/>
              </w:rPr>
              <w:t>November 10, 2020</w:t>
            </w:r>
          </w:p>
        </w:tc>
      </w:tr>
      <w:tr w:rsidR="0078344B" w14:paraId="05C25779" w14:textId="77777777" w:rsidTr="00AA2CB7">
        <w:trPr>
          <w:trHeight w:val="242"/>
        </w:trPr>
        <w:tc>
          <w:tcPr>
            <w:tcW w:w="4312" w:type="dxa"/>
          </w:tcPr>
          <w:p w14:paraId="577C1657" w14:textId="09F68D3C" w:rsidR="0078344B" w:rsidRDefault="00AA2CB7">
            <w:r>
              <w:t>Type</w:t>
            </w:r>
          </w:p>
        </w:tc>
        <w:tc>
          <w:tcPr>
            <w:tcW w:w="4312" w:type="dxa"/>
          </w:tcPr>
          <w:p w14:paraId="4E71FB4B" w14:textId="39568410" w:rsidR="0078344B" w:rsidRPr="00D853D6" w:rsidRDefault="00AA2CB7">
            <w:pPr>
              <w:rPr>
                <w:color w:val="632423" w:themeColor="accent2" w:themeShade="80"/>
              </w:rPr>
            </w:pPr>
            <w:r w:rsidRPr="00D853D6">
              <w:rPr>
                <w:color w:val="632423" w:themeColor="accent2" w:themeShade="80"/>
              </w:rPr>
              <w:t>Video Game</w:t>
            </w:r>
          </w:p>
        </w:tc>
      </w:tr>
    </w:tbl>
    <w:p w14:paraId="7CD0F84C" w14:textId="77777777" w:rsidR="00AA2CB7" w:rsidRDefault="00000000">
      <w:pPr>
        <w:pStyle w:val="Heading2"/>
        <w:rPr>
          <w:color w:val="632423" w:themeColor="accent2" w:themeShade="80"/>
        </w:rPr>
      </w:pPr>
      <w:r w:rsidRPr="0049233B">
        <w:rPr>
          <w:color w:val="632423" w:themeColor="accent2" w:themeShade="80"/>
        </w:rPr>
        <w:t>📝 Description</w:t>
      </w:r>
    </w:p>
    <w:p w14:paraId="2336A567" w14:textId="77777777" w:rsidR="003651B9" w:rsidRDefault="003651B9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0D0D0D" w:themeColor="text1" w:themeTint="F2"/>
          <w:sz w:val="22"/>
          <w:szCs w:val="22"/>
        </w:rPr>
      </w:pPr>
      <w:r w:rsidRPr="003651B9">
        <w:rPr>
          <w:rFonts w:asciiTheme="minorHAnsi" w:eastAsiaTheme="minorEastAsia" w:hAnsiTheme="minorHAnsi" w:cstheme="minorBidi"/>
          <w:b w:val="0"/>
          <w:bCs w:val="0"/>
          <w:color w:val="0D0D0D" w:themeColor="text1" w:themeTint="F2"/>
          <w:sz w:val="22"/>
          <w:szCs w:val="22"/>
        </w:rPr>
        <w:t>The Xbox Series S is a compact, all-digital next-gen console offering fast load times, 1440p gaming at up to 120 FPS, and ray tracing. Released on November 10, 2020, it delivers powerful performance in a budget-friendly, sleek design.</w:t>
      </w:r>
    </w:p>
    <w:p w14:paraId="44BF19F6" w14:textId="02A230CC" w:rsidR="0078344B" w:rsidRDefault="00000000">
      <w:pPr>
        <w:pStyle w:val="Heading2"/>
      </w:pPr>
      <w:r w:rsidRPr="0049233B">
        <w:rPr>
          <w:color w:val="632423" w:themeColor="accent2" w:themeShade="80"/>
        </w:rPr>
        <w:t>✨ Key Features</w:t>
      </w:r>
    </w:p>
    <w:p w14:paraId="7253DB90" w14:textId="08CC9A28" w:rsidR="0078344B" w:rsidRDefault="00000000">
      <w:r>
        <w:rPr>
          <w:color w:val="FF3333"/>
        </w:rPr>
        <w:t xml:space="preserve">• </w:t>
      </w:r>
      <w:r w:rsidR="00524F3D" w:rsidRPr="00524F3D">
        <w:rPr>
          <w:color w:val="FF3333"/>
        </w:rPr>
        <w:t>Graphics and Performance</w:t>
      </w:r>
      <w:r>
        <w:rPr>
          <w:color w:val="FF3333"/>
        </w:rPr>
        <w:br/>
      </w:r>
      <w:r>
        <w:rPr>
          <w:color w:val="FF9933"/>
        </w:rPr>
        <w:t xml:space="preserve">• </w:t>
      </w:r>
      <w:r w:rsidR="002C17D3" w:rsidRPr="002C17D3">
        <w:rPr>
          <w:color w:val="FF9933"/>
        </w:rPr>
        <w:t>Xbox Live</w:t>
      </w:r>
      <w:r>
        <w:rPr>
          <w:color w:val="FF9933"/>
        </w:rPr>
        <w:br/>
      </w:r>
      <w:r>
        <w:rPr>
          <w:color w:val="33CCFF"/>
        </w:rPr>
        <w:t xml:space="preserve">• </w:t>
      </w:r>
      <w:r w:rsidR="002C17D3" w:rsidRPr="002C17D3">
        <w:rPr>
          <w:color w:val="33CCFF"/>
        </w:rPr>
        <w:t>Kinect Support</w:t>
      </w:r>
      <w:r>
        <w:rPr>
          <w:color w:val="33CCFF"/>
        </w:rPr>
        <w:br/>
      </w:r>
    </w:p>
    <w:p w14:paraId="161B246B" w14:textId="1B224A59" w:rsidR="0078344B" w:rsidRDefault="00000000">
      <w:pPr>
        <w:pStyle w:val="Heading2"/>
      </w:pPr>
      <w:r w:rsidRPr="0049233B">
        <w:rPr>
          <w:color w:val="632423" w:themeColor="accent2" w:themeShade="80"/>
        </w:rPr>
        <w:t xml:space="preserve">📸 </w:t>
      </w:r>
      <w:r w:rsidR="002C17D3">
        <w:rPr>
          <w:color w:val="632423" w:themeColor="accent2" w:themeShade="80"/>
        </w:rPr>
        <w:t>Images</w:t>
      </w:r>
    </w:p>
    <w:p w14:paraId="7927BA12" w14:textId="0B55A7F8" w:rsidR="0078344B" w:rsidRDefault="00FD0DCE" w:rsidP="00D853D6">
      <w:r>
        <w:t xml:space="preserve">  </w:t>
      </w:r>
      <w:r w:rsidR="00D853D6">
        <w:t xml:space="preserve"> </w:t>
      </w:r>
      <w:r w:rsidR="00654B10">
        <w:rPr>
          <w:noProof/>
        </w:rPr>
        <w:drawing>
          <wp:inline distT="0" distB="0" distL="0" distR="0" wp14:anchorId="6E2DF505" wp14:editId="0B6F45DA">
            <wp:extent cx="1752600" cy="1382403"/>
            <wp:effectExtent l="0" t="0" r="0" b="0"/>
            <wp:docPr id="851765201" name="Picture 1" descr="Xbox Series S – 512GB Robot White with Xbox Wireless Controller – Robot White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box Series S – 512GB Robot White with Xbox Wireless Controller – Robot White box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971" cy="1389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4B10">
        <w:rPr>
          <w:noProof/>
        </w:rPr>
        <w:drawing>
          <wp:inline distT="0" distB="0" distL="0" distR="0" wp14:anchorId="4C7640AD" wp14:editId="50B81BF1">
            <wp:extent cx="1767752" cy="1476375"/>
            <wp:effectExtent l="0" t="0" r="0" b="0"/>
            <wp:docPr id="122209513" name="Picture 2" descr="Right angle view of the Xbox Series S – 512GB Robot White with Xbox Wireless Controller – Robot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ight angle view of the Xbox Series S – 512GB Robot White with Xbox Wireless Controller – Robot Whi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778" cy="1485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4B10">
        <w:rPr>
          <w:noProof/>
        </w:rPr>
        <w:drawing>
          <wp:inline distT="0" distB="0" distL="0" distR="0" wp14:anchorId="66846563" wp14:editId="4547B17E">
            <wp:extent cx="1866900" cy="1472560"/>
            <wp:effectExtent l="0" t="0" r="0" b="0"/>
            <wp:docPr id="1461578484" name="Picture 3" descr="Side panel of the Xbox Series S – 512GB Robot White with Xbox Wireless Controller – Robot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ide panel of the Xbox Series S – 512GB Robot White with Xbox Wireless Controller – Robot Whi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123" cy="1491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7EAAC" w14:textId="50B6F4A6" w:rsidR="0078344B" w:rsidRDefault="0078344B" w:rsidP="0049233B"/>
    <w:sectPr w:rsidR="0078344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35656420">
    <w:abstractNumId w:val="8"/>
  </w:num>
  <w:num w:numId="2" w16cid:durableId="465202663">
    <w:abstractNumId w:val="6"/>
  </w:num>
  <w:num w:numId="3" w16cid:durableId="12810516">
    <w:abstractNumId w:val="5"/>
  </w:num>
  <w:num w:numId="4" w16cid:durableId="351037355">
    <w:abstractNumId w:val="4"/>
  </w:num>
  <w:num w:numId="5" w16cid:durableId="828248322">
    <w:abstractNumId w:val="7"/>
  </w:num>
  <w:num w:numId="6" w16cid:durableId="976839921">
    <w:abstractNumId w:val="3"/>
  </w:num>
  <w:num w:numId="7" w16cid:durableId="1066151442">
    <w:abstractNumId w:val="2"/>
  </w:num>
  <w:num w:numId="8" w16cid:durableId="1446971308">
    <w:abstractNumId w:val="1"/>
  </w:num>
  <w:num w:numId="9" w16cid:durableId="1029911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6222"/>
    <w:rsid w:val="0015074B"/>
    <w:rsid w:val="001E2B2A"/>
    <w:rsid w:val="0029639D"/>
    <w:rsid w:val="002C17D3"/>
    <w:rsid w:val="002D5747"/>
    <w:rsid w:val="00326F90"/>
    <w:rsid w:val="003651B9"/>
    <w:rsid w:val="00437068"/>
    <w:rsid w:val="0049233B"/>
    <w:rsid w:val="00524F3D"/>
    <w:rsid w:val="00654B10"/>
    <w:rsid w:val="0078344B"/>
    <w:rsid w:val="009E619E"/>
    <w:rsid w:val="00AA1D8D"/>
    <w:rsid w:val="00AA2CB7"/>
    <w:rsid w:val="00B23D85"/>
    <w:rsid w:val="00B47730"/>
    <w:rsid w:val="00CB0664"/>
    <w:rsid w:val="00D853D6"/>
    <w:rsid w:val="00ED52E5"/>
    <w:rsid w:val="00F8187D"/>
    <w:rsid w:val="00FC693F"/>
    <w:rsid w:val="00FD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87C145"/>
  <w14:defaultImageDpi w14:val="300"/>
  <w15:docId w15:val="{11B41AF7-BCF0-4065-9F60-DEC472AA9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4923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23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abdul kabeer</cp:lastModifiedBy>
  <cp:revision>8</cp:revision>
  <dcterms:created xsi:type="dcterms:W3CDTF">2013-12-23T23:15:00Z</dcterms:created>
  <dcterms:modified xsi:type="dcterms:W3CDTF">2024-12-03T09:26:00Z</dcterms:modified>
  <cp:category/>
</cp:coreProperties>
</file>